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8d6" w14:textId="2ad4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12 сәуірдегі № 104 шешімі. Атырау облысының Әділет департаментінде 2024 жылғы 15 сәуірде № 5176-06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сәуірдегі № 104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2018 жылғы 5 маусымдағы № 228 "Атырау қаласының ауылдық округтердегі жергілікті қоғамдастық жиналыстарының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4183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қалалық Мәслихатының 2019 жылғы 26 шілдедегі № 388 "Атырау қалалық мәслихатының 2018 жылғы 5 маусымдағы № 228 "Атырау қаласының ауылдық округтердегі жергілікті қоғамдастық жиналыстарының регламенттерін бекіту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4479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қалалық Мәслихатының 2021 жылғы 11 қазандағы № 101 "Атырау қалалық Мәслихатының 2018 жылғы 5 маусымдағы № 228 "Атырау қаласының ауылдық округтердегі жергілікті қоғамдастық жиналыстарының регламенттерін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