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2331" w14:textId="5462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2015 жылғы 19 қарашадағы № 307 "Атырау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12 сәуірдегі № 103 шешімі. Атырау облысының Әділет департаментінде 2024 жылғы 15 сәуірде № 5174-06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"Атырау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2015 жылғы 19 қарашадағы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№3390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қосымшаның: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"Қалалық жұмыспен қамту, әлеуметтік бағдарламалар және азаматтық хал актілерін тіркеу бөлімі" сөздері "Атырау қалалық жұмыспен қамту және әлеуметтік бағдарламалар бөлімі" сөздерімен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