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89b1" w14:textId="efd8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әкімінің 2024 жылғы 28 наурыздағы № 563 қаулысы. Атырау облысының Әділет департаментінде 2024 жылғы 29 наурызда № 5167-06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әкімдігінің 2016 жылғы 25 қарашадағы № 1578 "Атырау қаласында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орындарынан квота белгілеу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3730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және 2017 жылғы 9 тамыздағы № 1591 "Атырау қалалық әкімдігінің 2016 жылғы 25 қарашадағы № 1578 "Атырау қаласында пробация қызметінің есебінде тұрған адамдарды, бас бостандығынан айыру орындарынан босатылған адамдарды, кәмелеттік жасқа толғанға дейін ата-анасынан айырылған немесе ата-анасының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туралы" қаулысына өзгерістер енгізу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3943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