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1bd0" w14:textId="8611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бойынша бөлшек салықтық арнаулы салық режимін қолдану кезінде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2024 жылғы 4 наурыздағы № 94 шешімі. Атырау облысының Әділет департаментінде 2024 жылғы 6 наурызда № 5146-06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бойынша бөлшек салықтың арнаулы салық режимін қолдану кезінде төлем көзінен ұсталатын салықтарды қоспағанда корпоративтік немесе жеке табыс салығы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