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1a70" w14:textId="04f1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анасына) арналған субсидиялар нормаларын, сондай-ақ пестицидтерді, биоагенттерді (этномофагтарды) субсидиялауға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20 қарашадағы № 248 қаулысы. Атырау облысының Әділет департаментінде 2024 жылғы 22 қарашада № 5236-06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қағидаларына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субсидияланатын пестицидтердің, биоагенттердің (энтомофагтардың) 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пестицидтердің, биоагенттердің (энтомофагтардың) 1 литріне (килограмына, грамына, данасына)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пестицидтерді, биоагенттерді (этномофагтарды) субсидиялауға бюджет қаражатының көлемі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қаулысына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тобы бойынша белсенді ингредиент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субсидия нормасы,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 ерітіндісі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этилгексил эфирі ретінде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 эфирі ретінде, 600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2,4-Д қышқылдар,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 түріндегі қышқыл, 905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 түріндегі қышқыл,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 түріндегі қышқыл,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 түріндегі қышқыл, 850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эмульгирленген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 түріндегі қышқыл,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2,4-Д қышқылдар, 564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 түріндегі қышқыл, 950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 түріндегі қышқыл,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қышқылды эфир, 410 грамм/литр + флорасулам, 5 грамм/литр + флуроксипир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(2- 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қышқылды эфир,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қышқылды эфир,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(2-этилгексил эфирі),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2 – этилгексил эфир түріндегі қышқыл,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(2- 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 – этилгексил эфир түріндегі қышқыл, 960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қышқылдар, диметиламин, калий және натрий тұздары түрінде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 ерітіндісі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 ерітіндісі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 диметиламин тұзы ретінде,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 ерітіндісі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және калий тұздары түрінде, 540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натрий тұзы,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 эмульсиясының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 ерітіндісі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 дисперсиясы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 дисперсиясы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 ерітіндісі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 эмульсиялық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грамм/литр+галоксифоп-П-метил,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дисперсті түйіршіктер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 ерітіндісі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2-этилгексил эфирі ретінде,90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 ерітіндісі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 дисперсиясы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дисперсті түйіршіктер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суда дисперсті түйіршіктер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суда дисперсті түйіршіктер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МПЦА диметиламин тұзы ретінде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 суспензиялы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 дисперсиясы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суспензия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2-этилгексил эфир түріндегі қышқыл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суда дисперсті түйіршіктер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суда дисперсті түйіршіктер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суда дисперсті түйіршіктер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ағынды суспензия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дисперсті түйіршіктер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дисперсті түйіршіктер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еритін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еритін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суда еритін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еритін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суда еритін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суда еритін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қышқылы (2-этилгексил эфирі), 410 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май-су эмульсиясы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май-су эмульсиясы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май-су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май-су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 эмульсиясының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 эмульсиясының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 эмульсиялық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дисперсті түйіршіктер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суда дисперсті түйіршіктер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эмульсиялық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 концентратының суспензиясы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суспензиялы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 суспензиялы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эмульсиялық концентрат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эмульсиялық концентрат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 эмульсиясы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эмульсиялық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суда дисперсті түйіршіктер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Десиканттар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 ерітіндісі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 ерітіндісі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қаулысына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пестицидтерді, биоагенттерді (этномофагтарға) субсидиялауға бюджет қаражатының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