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2523" w14:textId="7d22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"Атырау облысында жылу маусымына дайындық және оны өткізу Қағидаларын бекіту туралы" 2018 жылғы 16 наурыздағы № 198-VI шешіміне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2024 жылғы 27 қыркүйектегі № 124-VIII шешімі. Атырау облысының Әділет департаментінде 2024 жылғы 8 қазанда № 5223-06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"Атырау облысында жылу маусымына дайындық және оны өткізу Қағидаларын бекіту туралы" 2018 жылғы 16 наурыздағы № 198-VI (Нормативтік құқықтық актілерді мемлекеттік тіркеу тізілімінде № 4093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Атырау облысында жылу маусымына дайындық және оны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6-1, 6-2 және 6-3-тармақтармен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Алдағы жылу маусымында Атырау облысының инженерлік-энергетикалық кешені және тұрғын үй-коммуналдық шаруашылық объектілерін қысқы жағдайларда жұмысқа дайындаудың жыл сайынғы жоспарын (бұдан әрі – жылу маусымына дайындық жоспары) мынадай тәртіппен жүзеге асырылады: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облыстың тұрғын үй-коммуналдық және отын-энергетикалық кешеніне жататын кәсіпорындар жыл сайын, жылу маусымы аяқталғаннан кейін қаланың және аудандардың жергілікті атқарушы органдарына жылу маусымына дайындық жоспарларын ұсынады;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қаланың және аудандардың жергілікті атқарушы органдары ұсынылған жылу маусымына дайындық жоспарларын бірыңғай жоспарға біріктіреді;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қаланың және аудандардың жергілікті атқарушы органдары жылу маусымына дайындықтың бірыңғай жоспарларын жыл сайын 15 мамырға дейін "Атырау облысының энергетика және тұрғын үй-коммуналдық шаруашылық басқармасы" мемлекеттік мекемесіне (бұдан әрі - Басқарма) жинақ үшін ұсынады;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Жылу маусымына дайындық жоспарларын орындау жөніндегі есептер мына тәртіпте ұсынылады: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тұрғын үй-коммуналдық және отын-энергетикалық кешенге жататын кәсіпорындарымен қаланың және аудандардың жергілікті атқарушы органдарына –апта сайын дүйсенбі күні;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қаланың және аудандардың жергілікті атқарушы органдары өз өңірі бойынша жинақ есепті – Басқармаға апта сайын сейсенбі күні;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Басқарма облыс бойынша жинақ есепті әр аптаның сәрсенбі күні – Атырау облысының әкімдігіне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Жылыту маусымына дайындық кезінде жоспарланған жұмыстар орындалмаған жағдайда есепке мыналар көрсетіледі: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орындалмау себептері көрсетілген анықтама;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ахуалды түзету бойынша қабылданып жатқан шаралар;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жұмыстарды орындаудың жаңа мерзімдері көрсетіледі.";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бесінші абзацпен толықтырылсын: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"Күзгі-қысқы жағдайларда жұмыс үшін әзірлік паспорттарын уақытылы алмаған жағдайда, энергия өндіруші және энергия тасымалдаушы ұйымдар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жауапкершілікке тартылады.";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"22. Үш тәулік бойы сыртқы ауаның орташа температурасы +8℃ және одан жоғары немесе сыртқы ауа температурасы күрт көтерілуі туралы болжам болған кезде Атырау қаласы және аудан әкімдері тиісті өкіммен жылу маусымының аяқталғандығы туралы жариялайды.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маусымы аяқталғаннан кейін ғимаратты (үйді) пайдаланушы ұйымдар орталық жылу жүйесін ажыратады және ыстық сумен жабдықтау жүйелерінің жұмысын жазғы сызба бойынша қамтамасыз етеді.".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мәслихатының заңдылықты сақтау, депутаттық этика және құқық қорғау мәселелері жөніндегі тұрақты комиссиясына жүктелсін.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күнiнен кейiн күнтiзбелiк он күн өткен соң қолданысқа енгiзiледi.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