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8fef" w14:textId="4758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2022 жылғы 30 наурыздағы № 20/3 "Солтүстік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2024 жылғы 18 маусымдағы № 19/2 шешімі. Солтүстік Қазақстан облысының Әділет департаментінде 2024 жылғы 19 маусымда № 7768-15 болып тіркелді</w:t>
      </w:r>
    </w:p>
    <w:p>
      <w:pPr>
        <w:spacing w:after="0"/>
        <w:ind w:left="0"/>
        <w:jc w:val="both"/>
      </w:pPr>
      <w:bookmarkStart w:name="z4" w:id="0"/>
      <w:r>
        <w:rPr>
          <w:rFonts w:ascii="Times New Roman"/>
          <w:b w:val="false"/>
          <w:i w:val="false"/>
          <w:color w:val="000000"/>
          <w:sz w:val="28"/>
        </w:rPr>
        <w:t>
      Солтүстік Қазақстан облысы Шал ақын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мәслихатының 2022 жылғы 30 наурыздағы № 20/3 "Солтүстік Қазақстан облысы Шал ақын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(Нормативтік құқықтық актілерді мемлекеттік тіркеу тізілімінде № 27449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жаңа редакцияда жазылсын:</w:t>
      </w:r>
    </w:p>
    <w:bookmarkStart w:name="z8" w:id="3"/>
    <w:p>
      <w:pPr>
        <w:spacing w:after="0"/>
        <w:ind w:left="0"/>
        <w:jc w:val="both"/>
      </w:pPr>
      <w:r>
        <w:rPr>
          <w:rFonts w:ascii="Times New Roman"/>
          <w:b w:val="false"/>
          <w:i w:val="false"/>
          <w:color w:val="000000"/>
          <w:sz w:val="28"/>
        </w:rPr>
        <w:t>
      "7. Оқытуға жұмсалған шығындарды өндіріп алу мөлшері мүгедектігі бар әрбір балаға ай сайын бес айлық есептік көрсеткішке тең.".</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Жангужинов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