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511" w14:textId="6719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шетелдіктер үшін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18 маусымдағы № 19/4 шешімі. Солтүстік Қазақстан облысының Әділет департаментінде 2024 жылғы 19 маусымда № 7766-15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ауданының аумағында туристерді орналастыру орындарында шетелдіктер үшін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