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bdbb" w14:textId="d08b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әкімінің 2015 жылғы 3 наурыздағы № 4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2024 жылғы 6 наурыздағы № 60 шешімі. Солтүстік Қазақстан облысының Әділет департаментінде 2024 жылғы 11 наурызда № 7709-15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Солтүстік Қазақстан облысы Шал ақын ауданы әкімінің 2015 жылғы 3 наурыздағы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3153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шешімнің орындалуына бақылау Солтүстік Қазақстан облысы Шал ақын ауданы әкімі аппаратының басшысына жүктелсін.";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қосымшадағы: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және 7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№ 536 сайлау учаскесі: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Мерген ауылы, дене шынықтыру-сауықтыру кешені үй-жайында.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Мерген ауылы.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537 сайлау учаскесі: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Ысқақ Ыбыраев ауылы, "Солтүстік Қазақстан облысы Шал ақын ауданы әкімдігінің ішкі саясат, мәдениет және тілдерді дамыту бөлімі" коммуналдық мемлекеттік мекемесінің "Шал ақын ауданының орталықтандырылған клуб жүйесі" Ыбыраев ауылдық мәдениетінің үй-жайында.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Ысқақ Ыбыраев ауылы.";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№ 540 сайлау учаскесі: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Арай ауылы, "Солтүстік Қазақстан облысы Шал ақын ауданы әкімдігінің ішкі саясат, мәдениет және тілдерді дамыту бөлімі" коммуналдық мемлекеттік мекемесінің "Шал ақын ауданының орталықтандырылған клуб жүйесі" Арай ауылдық клубының үй-жайында.;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Арай ауылы, Ровное ауылы.";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№ 548 сайлау учаскесі: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Сухорабовка ауылы, "Солтүстік Қазақстан облысы Шал ақын ауданы әкімдігінің ішкі саясат, мәдениет және тілдерді дамыту бөлімі" коммуналдық мемлекеттік мекемесінің "Шал ақын ауданының орталықтандырылған клуб жүйесі" Сухорабов ауылдық клубының үй-жайында;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Сухорабовка ауылы.";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№ 554 сайлау учаскесі: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Крещенка ауылы, "Солтүстік Қазақстан облысы Шал ақын ауданы әкімдігінің ішкі саясат, мәдениет және тілдерді дамыту бөлімі" коммуналдық мемлекеттік мекемесінің "Шал ақын ауданының орталықтандырылған клуб жүйесі" Крещенка ауылдық мәдениетінің үй-жайында;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Крещенка ауылы.".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Солтүстік Қазақстан облысы Шал ақын ауданы әкімі аппаратының басшысына жүктелсін.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"КЕЛІСІЛДІ"Солтүстік Қазақтан облысыШал ақын ауданы сайлау комиссиясының төрағасы А. Турсанов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