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fcb8" w14:textId="657f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2023 жылғы 28 қарашадағы № 8/8 "Солтүстік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25 желтоқсандағы № 22/19 шешімі. Солтүстік Қазақстан облысының Әділет департаментінде 2024 жылғы 31 желтоқсанда № 7844-15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2023 жылғы 28 қарашадағы № 8/8 "Солтүстік Қазақстан облысы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7640-15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шешімімен бекітілген</w:t>
            </w:r>
          </w:p>
        </w:tc>
      </w:tr>
    </w:tbl>
    <w:bookmarkStart w:name="z15"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Әлеуметтік кодексі, "Ардагерлер туралы" Қазақстан Республикасының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айқындайды.</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Тимирязев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әлеуметтік көмек – Тимирязев ауданының әкімдігі (бұдан әрі – Әкімдік) мұқтаж азаматтардың жекелеген санаттарына (бұдан әрі-алушылар), сондай-ақ атаулы күндер мен мереке күндеріне ақшалай немесе заттай нысанда көрсететін көмек;</w:t>
      </w:r>
    </w:p>
    <w:bookmarkEnd w:id="11"/>
    <w:bookmarkStart w:name="z23" w:id="12"/>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арнайы комиссия;</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0"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1"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2" w:id="21"/>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және тіркелген тұлғаларға қолданылады.</w:t>
      </w:r>
    </w:p>
    <w:bookmarkEnd w:id="21"/>
    <w:bookmarkStart w:name="z33"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5. Әлеуметтік көмек бір рет және (немесе) мерзгіл-мезгіл (ай сайын, тоқсан сайын, жартыжылдықта 1 рет, жылына 1 рет) көрсетіледі.</w:t>
      </w:r>
    </w:p>
    <w:bookmarkEnd w:id="23"/>
    <w:bookmarkStart w:name="z35"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4"/>
    <w:bookmarkStart w:name="z36" w:id="25"/>
    <w:p>
      <w:pPr>
        <w:spacing w:after="0"/>
        <w:ind w:left="0"/>
        <w:jc w:val="both"/>
      </w:pPr>
      <w:r>
        <w:rPr>
          <w:rFonts w:ascii="Times New Roman"/>
          <w:b w:val="false"/>
          <w:i w:val="false"/>
          <w:color w:val="000000"/>
          <w:sz w:val="28"/>
        </w:rPr>
        <w:t>
      6. Азаматтарды мұқтаждар санатына жатқызу үшін негіз болып табылады:</w:t>
      </w:r>
    </w:p>
    <w:bookmarkEnd w:id="25"/>
    <w:bookmarkStart w:name="z37" w:id="26"/>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bookmarkEnd w:id="26"/>
    <w:bookmarkStart w:name="z38" w:id="27"/>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bookmarkEnd w:id="27"/>
    <w:bookmarkStart w:name="z39"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0" w:id="29"/>
    <w:p>
      <w:pPr>
        <w:spacing w:after="0"/>
        <w:ind w:left="0"/>
        <w:jc w:val="both"/>
      </w:pPr>
      <w:r>
        <w:rPr>
          <w:rFonts w:ascii="Times New Roman"/>
          <w:b w:val="false"/>
          <w:i w:val="false"/>
          <w:color w:val="000000"/>
          <w:sz w:val="28"/>
        </w:rPr>
        <w:t>
      4) Тимирязев ауданының мәслихаты белгілеген шектен аспайтын жан басына шаққандағы орташа табыстың ең төменгі күнкөріс деңгейіне еселенген қатынасында болуы;</w:t>
      </w:r>
    </w:p>
    <w:bookmarkEnd w:id="29"/>
    <w:bookmarkStart w:name="z41"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2" w:id="31"/>
    <w:p>
      <w:pPr>
        <w:spacing w:after="0"/>
        <w:ind w:left="0"/>
        <w:jc w:val="both"/>
      </w:pPr>
      <w:r>
        <w:rPr>
          <w:rFonts w:ascii="Times New Roman"/>
          <w:b w:val="false"/>
          <w:i w:val="false"/>
          <w:color w:val="000000"/>
          <w:sz w:val="28"/>
        </w:rPr>
        <w:t>
      6) жасы ұлғаюына байланысты өзіне-өзі қызмет көрсетуге қабілетсіздігі;</w:t>
      </w:r>
    </w:p>
    <w:bookmarkEnd w:id="31"/>
    <w:bookmarkStart w:name="z43" w:id="32"/>
    <w:p>
      <w:pPr>
        <w:spacing w:after="0"/>
        <w:ind w:left="0"/>
        <w:jc w:val="both"/>
      </w:pPr>
      <w:r>
        <w:rPr>
          <w:rFonts w:ascii="Times New Roman"/>
          <w:b w:val="false"/>
          <w:i w:val="false"/>
          <w:color w:val="000000"/>
          <w:sz w:val="28"/>
        </w:rPr>
        <w:t>
      7) бас бостандығынан айыру орындарынан босату, пробация қызметінің есебінде болу.</w:t>
      </w:r>
    </w:p>
    <w:bookmarkEnd w:id="32"/>
    <w:bookmarkStart w:name="z44" w:id="33"/>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3"/>
    <w:bookmarkStart w:name="z45" w:id="3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Тимирязев ауданының мәслихаты бекіткен азаматтарды мұқтаждар санатына жатқызу үшін негіздердің тізбесін басшылыққа алады.</w:t>
      </w:r>
    </w:p>
    <w:bookmarkEnd w:id="34"/>
    <w:bookmarkStart w:name="z46" w:id="35"/>
    <w:p>
      <w:pPr>
        <w:spacing w:after="0"/>
        <w:ind w:left="0"/>
        <w:jc w:val="both"/>
      </w:pPr>
      <w:r>
        <w:rPr>
          <w:rFonts w:ascii="Times New Roman"/>
          <w:b w:val="false"/>
          <w:i w:val="false"/>
          <w:color w:val="000000"/>
          <w:sz w:val="28"/>
        </w:rPr>
        <w:t>
      7. Мереке және атаулы күндерге біржолғы әлеуметтік көмек мемлекеттік корпорация арқылы азаматтардың мынадай санаттарына ақшалай төлемдер түрінде жылына 1 рет көрсетіледі:</w:t>
      </w:r>
    </w:p>
    <w:bookmarkEnd w:id="35"/>
    <w:bookmarkStart w:name="z47"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48" w:id="3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 – 35 (отыз бес)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0"/>
    <w:bookmarkStart w:name="z52"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35 (отыз бес) айлық есептік көрсеткіш мөлшерінде;</w:t>
      </w:r>
    </w:p>
    <w:bookmarkEnd w:id="41"/>
    <w:bookmarkStart w:name="z53"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 – 35 (отыз бес)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 35 (отыз бес)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2) 8 наурыз - Халықаралық әйелдер күні:</w:t>
      </w:r>
    </w:p>
    <w:bookmarkEnd w:id="48"/>
    <w:bookmarkStart w:name="z60" w:id="4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 – 10 (он) айлық есептік көрсеткіш мөлшерінде;</w:t>
      </w:r>
    </w:p>
    <w:bookmarkEnd w:id="49"/>
    <w:bookmarkStart w:name="z61" w:id="50"/>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 – 5 (бес)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3) 7 мамыр - Отан қорғаушы күні:</w:t>
      </w:r>
    </w:p>
    <w:bookmarkEnd w:id="51"/>
    <w:bookmarkStart w:name="z63" w:id="52"/>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 – 5 (бес) айлық есептік көрсеткіштер мөлшерінде;</w:t>
      </w:r>
    </w:p>
    <w:bookmarkEnd w:id="52"/>
    <w:bookmarkStart w:name="z64" w:id="5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 5 (бес) айлық есептік көрсеткіш мөлшерінде;</w:t>
      </w:r>
    </w:p>
    <w:bookmarkEnd w:id="53"/>
    <w:bookmarkStart w:name="z65" w:id="54"/>
    <w:p>
      <w:pPr>
        <w:spacing w:after="0"/>
        <w:ind w:left="0"/>
        <w:jc w:val="both"/>
      </w:pPr>
      <w:r>
        <w:rPr>
          <w:rFonts w:ascii="Times New Roman"/>
          <w:b w:val="false"/>
          <w:i w:val="false"/>
          <w:color w:val="000000"/>
          <w:sz w:val="28"/>
        </w:rPr>
        <w:t>
      4) 9 мамыр - Жеңіс күні:</w:t>
      </w:r>
    </w:p>
    <w:bookmarkEnd w:id="54"/>
    <w:bookmarkStart w:name="z66" w:id="5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 – 1 500 000 (бір миллион бес жүз мың) теңге мөлшерінде;</w:t>
      </w:r>
    </w:p>
    <w:bookmarkEnd w:id="55"/>
    <w:bookmarkStart w:name="z67"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кызметшілері, Ұлы Отан соғысының партизандары мен астыртын әрекет етушілері, сондай-ақ жұмысшылар мен қызметшілер – 1 500 000 (бір миллион бес жүз мың) теңге мөлшерінде;</w:t>
      </w:r>
    </w:p>
    <w:bookmarkEnd w:id="56"/>
    <w:bookmarkStart w:name="z68" w:id="5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 – 100 000 (жүз мың) теңге мөлшерінде;</w:t>
      </w:r>
    </w:p>
    <w:bookmarkEnd w:id="57"/>
    <w:bookmarkStart w:name="z69" w:id="5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 – 100 000 (жүз мың) теңге мөлшерінде;</w:t>
      </w:r>
    </w:p>
    <w:bookmarkEnd w:id="58"/>
    <w:bookmarkStart w:name="z70"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 – 100 000 (жүз мың) теңге мөлшерінде;</w:t>
      </w:r>
    </w:p>
    <w:bookmarkEnd w:id="59"/>
    <w:bookmarkStart w:name="z71" w:id="60"/>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 – 100 000 (жүз мың) теңге мөлшерінде;</w:t>
      </w:r>
    </w:p>
    <w:bookmarkEnd w:id="60"/>
    <w:bookmarkStart w:name="z72"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қызметкелері, сондай-ақ Ұлы Отан соғысының бас кезінде басқа мемлекеттердің порттарында еріксіз ұсталған көлік флоты кемелері экипаждарының мүшелері – 100 000 (жүз мың) теңге мөлшерінде;</w:t>
      </w:r>
    </w:p>
    <w:bookmarkEnd w:id="61"/>
    <w:bookmarkStart w:name="z73" w:id="6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 – 60 000 (алпыс мың) теңге мөлшерінде;</w:t>
      </w:r>
    </w:p>
    <w:bookmarkEnd w:id="62"/>
    <w:bookmarkStart w:name="z74" w:id="6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63"/>
    <w:bookmarkStart w:name="z75"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64"/>
    <w:bookmarkStart w:name="z76"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65"/>
    <w:bookmarkStart w:name="z77" w:id="66"/>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 – 60 000 (алпыс мың) теңге мөлшерінде;</w:t>
      </w:r>
    </w:p>
    <w:bookmarkEnd w:id="66"/>
    <w:bookmarkStart w:name="z78"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екенші рет некеге тұрмаған зайыбы (жұбайы) – 30 000 (отыз мың) теңге мөлшерінде;</w:t>
      </w:r>
    </w:p>
    <w:bookmarkEnd w:id="67"/>
    <w:bookmarkStart w:name="z79"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 мөлшерінде;</w:t>
      </w:r>
    </w:p>
    <w:bookmarkEnd w:id="68"/>
    <w:bookmarkStart w:name="z80" w:id="6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 5 (бес) айлық есептік көрсеткіш мөлшерінде;</w:t>
      </w:r>
    </w:p>
    <w:bookmarkEnd w:id="69"/>
    <w:bookmarkStart w:name="z81" w:id="7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0"/>
    <w:bookmarkStart w:name="z82" w:id="71"/>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 – 15 (он бес) айлық есептік көрсеткіш мөлшерінде;</w:t>
      </w:r>
    </w:p>
    <w:bookmarkEnd w:id="71"/>
    <w:bookmarkStart w:name="z83" w:id="7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72"/>
    <w:bookmarkStart w:name="z84" w:id="73"/>
    <w:p>
      <w:pPr>
        <w:spacing w:after="0"/>
        <w:ind w:left="0"/>
        <w:jc w:val="both"/>
      </w:pPr>
      <w:r>
        <w:rPr>
          <w:rFonts w:ascii="Times New Roman"/>
          <w:b w:val="false"/>
          <w:i w:val="false"/>
          <w:color w:val="000000"/>
          <w:sz w:val="28"/>
        </w:rPr>
        <w:t>
      а) бұрынғы КСР Одағынан тысқары жерлерде қуғын-сүргіндерді кеңес соттары мен басқа да органдардың қолдануы;</w:t>
      </w:r>
    </w:p>
    <w:bookmarkEnd w:id="73"/>
    <w:bookmarkStart w:name="z85" w:id="74"/>
    <w:p>
      <w:pPr>
        <w:spacing w:after="0"/>
        <w:ind w:left="0"/>
        <w:jc w:val="both"/>
      </w:pPr>
      <w:r>
        <w:rPr>
          <w:rFonts w:ascii="Times New Roman"/>
          <w:b w:val="false"/>
          <w:i w:val="false"/>
          <w:color w:val="000000"/>
          <w:sz w:val="28"/>
        </w:rPr>
        <w:t>
      б) Екінші дүниежүзілік соғыс кезінде (жай адамдар мен әскери қызметшілерді) тұрақты армия әскери трибуналдарының айыптауы;</w:t>
      </w:r>
    </w:p>
    <w:bookmarkEnd w:id="74"/>
    <w:bookmarkStart w:name="z86" w:id="75"/>
    <w:p>
      <w:pPr>
        <w:spacing w:after="0"/>
        <w:ind w:left="0"/>
        <w:jc w:val="both"/>
      </w:pPr>
      <w:r>
        <w:rPr>
          <w:rFonts w:ascii="Times New Roman"/>
          <w:b w:val="false"/>
          <w:i w:val="false"/>
          <w:color w:val="000000"/>
          <w:sz w:val="28"/>
        </w:rPr>
        <w:t>
      в) Қазақстаннан тысқары жерлерде әскери қызмет атқару үшін шақырылғаннан кейін қуғын-сүргіндердің қолдануы;</w:t>
      </w:r>
    </w:p>
    <w:bookmarkEnd w:id="75"/>
    <w:bookmarkStart w:name="z87" w:id="76"/>
    <w:p>
      <w:pPr>
        <w:spacing w:after="0"/>
        <w:ind w:left="0"/>
        <w:jc w:val="both"/>
      </w:pPr>
      <w:r>
        <w:rPr>
          <w:rFonts w:ascii="Times New Roman"/>
          <w:b w:val="false"/>
          <w:i w:val="false"/>
          <w:color w:val="000000"/>
          <w:sz w:val="28"/>
        </w:rPr>
        <w:t>
      г) қуғын-сүргіндерді орталық одақтық органдар: КСР Одағының Жоғарғы Соты мен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w:t>
      </w:r>
    </w:p>
    <w:bookmarkEnd w:id="76"/>
    <w:bookmarkStart w:name="z88" w:id="77"/>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 15 (он бес) айлық есептік көрсеткіш мөлшерінде;</w:t>
      </w:r>
    </w:p>
    <w:bookmarkEnd w:id="77"/>
    <w:bookmarkStart w:name="z89" w:id="78"/>
    <w:p>
      <w:pPr>
        <w:spacing w:after="0"/>
        <w:ind w:left="0"/>
        <w:jc w:val="both"/>
      </w:pPr>
      <w:r>
        <w:rPr>
          <w:rFonts w:ascii="Times New Roman"/>
          <w:b w:val="false"/>
          <w:i w:val="false"/>
          <w:color w:val="000000"/>
          <w:sz w:val="28"/>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 – 10 (он) айлық есептік көрсеткіш мөлшерінде;</w:t>
      </w:r>
    </w:p>
    <w:bookmarkEnd w:id="78"/>
    <w:bookmarkStart w:name="z90"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1" w:id="8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 – 35 (отыз бес) айлық есептік көрсеткіш мөлшерінде;</w:t>
      </w:r>
    </w:p>
    <w:bookmarkEnd w:id="80"/>
    <w:bookmarkStart w:name="z92"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35 (отыз бес) айлық есептік көрсеткіш мөлшерінде;</w:t>
      </w:r>
    </w:p>
    <w:bookmarkEnd w:id="81"/>
    <w:bookmarkStart w:name="z93"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 – 35 (отыз бес) айлық есептік көрсеткіш мөлшерінде;</w:t>
      </w:r>
    </w:p>
    <w:bookmarkEnd w:id="82"/>
    <w:bookmarkStart w:name="z94"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35 (отыз бес) айлық есептік көрсеткіш мөлшерінде;</w:t>
      </w:r>
    </w:p>
    <w:bookmarkEnd w:id="83"/>
    <w:bookmarkStart w:name="z95" w:id="8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35 (отыз бес) айлық есептік көрсеткіш мөлшерінде;</w:t>
      </w:r>
    </w:p>
    <w:bookmarkEnd w:id="84"/>
    <w:bookmarkStart w:name="z96" w:id="85"/>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5"/>
    <w:bookmarkStart w:name="z97" w:id="86"/>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 – 10 (он) айлық есептік көрсеткіш мөлшерінде;</w:t>
      </w:r>
    </w:p>
    <w:bookmarkEnd w:id="86"/>
    <w:bookmarkStart w:name="z98" w:id="8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–10 (он)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 10 (он) айлық есептік көрсеткіш мөлшерінде;</w:t>
      </w:r>
    </w:p>
    <w:bookmarkEnd w:id="88"/>
    <w:bookmarkStart w:name="z100" w:id="8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89"/>
    <w:bookmarkStart w:name="z101" w:id="9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200 000 (екі жүз мың) теңге мөлшерінде.</w:t>
      </w:r>
    </w:p>
    <w:bookmarkEnd w:id="90"/>
    <w:bookmarkStart w:name="z102" w:id="91"/>
    <w:p>
      <w:pPr>
        <w:spacing w:after="0"/>
        <w:ind w:left="0"/>
        <w:jc w:val="both"/>
      </w:pPr>
      <w:r>
        <w:rPr>
          <w:rFonts w:ascii="Times New Roman"/>
          <w:b w:val="false"/>
          <w:i w:val="false"/>
          <w:color w:val="000000"/>
          <w:sz w:val="28"/>
        </w:rPr>
        <w:t>
      8. Әлеуметтік көмек мұқтаж азаматтардың келесі санаттарына адамның (отбасының) жан басына шаққандағы орташа табысы ескеріле отырып, ең төменгі күнкөріс деңгейінің бір реттік мөлшерінің шегінен аспайтын, бір рет – 10 (он) айлық есептік көрсеткіш мөлшерінде көрсетіледі:</w:t>
      </w:r>
    </w:p>
    <w:bookmarkEnd w:id="91"/>
    <w:bookmarkStart w:name="z103" w:id="92"/>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табысы бар адамдарға (отбасына) ең төмеңгі күнкөріс деңгейіне еселенген қатынаста;</w:t>
      </w:r>
    </w:p>
    <w:bookmarkEnd w:id="92"/>
    <w:bookmarkStart w:name="z104" w:id="93"/>
    <w:p>
      <w:pPr>
        <w:spacing w:after="0"/>
        <w:ind w:left="0"/>
        <w:jc w:val="both"/>
      </w:pPr>
      <w:r>
        <w:rPr>
          <w:rFonts w:ascii="Times New Roman"/>
          <w:b w:val="false"/>
          <w:i w:val="false"/>
          <w:color w:val="000000"/>
          <w:sz w:val="28"/>
        </w:rPr>
        <w:t>
      жетім балаларға, ата-анасының қамқорлығы болмаған кезде;</w:t>
      </w:r>
    </w:p>
    <w:bookmarkEnd w:id="93"/>
    <w:bookmarkStart w:name="z105" w:id="94"/>
    <w:p>
      <w:pPr>
        <w:spacing w:after="0"/>
        <w:ind w:left="0"/>
        <w:jc w:val="both"/>
      </w:pPr>
      <w:r>
        <w:rPr>
          <w:rFonts w:ascii="Times New Roman"/>
          <w:b w:val="false"/>
          <w:i w:val="false"/>
          <w:color w:val="000000"/>
          <w:sz w:val="28"/>
        </w:rPr>
        <w:t>
      әлеуметтік маңызы бар аурулардан зардап шегетін адамдарға;</w:t>
      </w:r>
    </w:p>
    <w:bookmarkEnd w:id="94"/>
    <w:bookmarkStart w:name="z106" w:id="95"/>
    <w:p>
      <w:pPr>
        <w:spacing w:after="0"/>
        <w:ind w:left="0"/>
        <w:jc w:val="both"/>
      </w:pPr>
      <w:r>
        <w:rPr>
          <w:rFonts w:ascii="Times New Roman"/>
          <w:b w:val="false"/>
          <w:i w:val="false"/>
          <w:color w:val="000000"/>
          <w:sz w:val="28"/>
        </w:rPr>
        <w:t>
      жасы ұлғаюына байланысты өзіне-өзі күтім жасай алмайтын адамдарға;</w:t>
      </w:r>
    </w:p>
    <w:bookmarkEnd w:id="95"/>
    <w:bookmarkStart w:name="z107" w:id="96"/>
    <w:p>
      <w:pPr>
        <w:spacing w:after="0"/>
        <w:ind w:left="0"/>
        <w:jc w:val="both"/>
      </w:pPr>
      <w:r>
        <w:rPr>
          <w:rFonts w:ascii="Times New Roman"/>
          <w:b w:val="false"/>
          <w:i w:val="false"/>
          <w:color w:val="000000"/>
          <w:sz w:val="28"/>
        </w:rPr>
        <w:t>
      бас бостандығынан айыру орындарынан босатылған адамдарға, пробация қызметінің есебіндегі адамдарға.</w:t>
      </w:r>
    </w:p>
    <w:bookmarkEnd w:id="96"/>
    <w:bookmarkStart w:name="z108" w:id="97"/>
    <w:p>
      <w:pPr>
        <w:spacing w:after="0"/>
        <w:ind w:left="0"/>
        <w:jc w:val="both"/>
      </w:pPr>
      <w:r>
        <w:rPr>
          <w:rFonts w:ascii="Times New Roman"/>
          <w:b w:val="false"/>
          <w:i w:val="false"/>
          <w:color w:val="000000"/>
          <w:sz w:val="28"/>
        </w:rPr>
        <w:t>
      9. Әлеуметтік көмек мұқтаж азаматтардың келесі жекелеген санаттарына табыстарын есепке алмай көрсетіледі:</w:t>
      </w:r>
    </w:p>
    <w:bookmarkEnd w:id="97"/>
    <w:bookmarkStart w:name="z109" w:id="98"/>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оның мүлкіне залал келтірілген жағдайда азаматқа (отбасына) 1 рет – тұрғын үй (тұрғын үй құрылысы) меншік иелерінің біріне мұқтаждық басталған сәттен бастап алты айдан кешіктірілмей, 100 (жүз) айлық есептік көрсеткіш мөлшерінде біржолғы жәрдемақы төленеді;</w:t>
      </w:r>
    </w:p>
    <w:bookmarkEnd w:id="98"/>
    <w:bookmarkStart w:name="z110" w:id="9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99"/>
    <w:bookmarkStart w:name="z111" w:id="100"/>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bookmarkEnd w:id="100"/>
    <w:bookmarkStart w:name="z112" w:id="101"/>
    <w:p>
      <w:pPr>
        <w:spacing w:after="0"/>
        <w:ind w:left="0"/>
        <w:jc w:val="both"/>
      </w:pPr>
      <w:r>
        <w:rPr>
          <w:rFonts w:ascii="Times New Roman"/>
          <w:b w:val="false"/>
          <w:i w:val="false"/>
          <w:color w:val="000000"/>
          <w:sz w:val="28"/>
        </w:rPr>
        <w:t>
      10. Әлеуметтік көмек табыстары ескерілмей азаматардың келесі санаттарына көрсетіледі:</w:t>
      </w:r>
    </w:p>
    <w:bookmarkEnd w:id="101"/>
    <w:bookmarkStart w:name="z113" w:id="10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бір рет;</w:t>
      </w:r>
    </w:p>
    <w:bookmarkEnd w:id="102"/>
    <w:bookmarkStart w:name="z114" w:id="10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бір рет;</w:t>
      </w:r>
    </w:p>
    <w:bookmarkEnd w:id="103"/>
    <w:bookmarkStart w:name="z115" w:id="10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2 (екі) айлық есептік көрсеткіш мөлшерінде;</w:t>
      </w:r>
    </w:p>
    <w:bookmarkEnd w:id="104"/>
    <w:bookmarkStart w:name="z116"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Семей ядролық сынақ полигоны аймағында зардап шеккендерге, жөнелту станциясынан ауруханаға жатқызу орнына дейін және кері Қазақстан Республикасының аумағы арқылы темір жол, автомобиль жолаушылар көлігі (таксиден басқа) арқылы жол жүру құны мөлшерінде, жол жүру фактісін растайтын құжат (жол билеті), көшірме немесе ауруханаға жатқызу фактісін растайтын басқа құжат бойынша жылына бір рет;</w:t>
      </w:r>
    </w:p>
    <w:bookmarkEnd w:id="105"/>
    <w:bookmarkStart w:name="z117" w:id="106"/>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1 (бір) рет 50 (елу) айлық есептік көрсеткіштер мөлшерінде.</w:t>
      </w:r>
    </w:p>
    <w:bookmarkEnd w:id="106"/>
    <w:bookmarkStart w:name="z118" w:id="107"/>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28 мамырдағы № 181 бұйрығымен бекітілген мемлекеттік атаулы әлеуметтік көмек алуға үміткер адамның (отбасының) жиынтық табысын есептеу қағидаларына сәйкес жүргізіледі (нормативтік құқықтық актілерді мемлекеттік тіркеу тізілімінде № 32609 болып тіркелген).</w:t>
      </w:r>
    </w:p>
    <w:bookmarkEnd w:id="107"/>
    <w:bookmarkStart w:name="z119" w:id="10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8"/>
    <w:bookmarkStart w:name="z120" w:id="109"/>
    <w:p>
      <w:pPr>
        <w:spacing w:after="0"/>
        <w:ind w:left="0"/>
        <w:jc w:val="left"/>
      </w:pPr>
      <w:r>
        <w:rPr>
          <w:rFonts w:ascii="Times New Roman"/>
          <w:b/>
          <w:i w:val="false"/>
          <w:color w:val="000000"/>
        </w:rPr>
        <w:t xml:space="preserve"> 3- тарау. Әлеуметтік көмек көрсету тәртібі</w:t>
      </w:r>
    </w:p>
    <w:bookmarkEnd w:id="109"/>
    <w:bookmarkStart w:name="z121" w:id="110"/>
    <w:p>
      <w:pPr>
        <w:spacing w:after="0"/>
        <w:ind w:left="0"/>
        <w:jc w:val="both"/>
      </w:pPr>
      <w:r>
        <w:rPr>
          <w:rFonts w:ascii="Times New Roman"/>
          <w:b w:val="false"/>
          <w:i w:val="false"/>
          <w:color w:val="000000"/>
          <w:sz w:val="28"/>
        </w:rPr>
        <w:t>
      13. Әлеуметтік көмек көрсету тәртібі осы Қағидаларда айқындалады.</w:t>
      </w:r>
    </w:p>
    <w:bookmarkEnd w:id="110"/>
    <w:bookmarkStart w:name="z122" w:id="111"/>
    <w:p>
      <w:pPr>
        <w:spacing w:after="0"/>
        <w:ind w:left="0"/>
        <w:jc w:val="both"/>
      </w:pPr>
      <w:r>
        <w:rPr>
          <w:rFonts w:ascii="Times New Roman"/>
          <w:b w:val="false"/>
          <w:i w:val="false"/>
          <w:color w:val="000000"/>
          <w:sz w:val="28"/>
        </w:rPr>
        <w:t>
      Әлеуметтік көмек тағайындауды жүзеге асыратын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11"/>
    <w:bookmarkStart w:name="z123" w:id="11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денсаулық сақтау ұйымына не Тимирязев ауданының мәслихатына сұрау салу негізінде не уәкілетті мемлекеттік органның ақпараттық жүйелерінен электрондық түрде қалыптастырылады.</w:t>
      </w:r>
    </w:p>
    <w:bookmarkEnd w:id="112"/>
    <w:bookmarkStart w:name="z124" w:id="113"/>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 жергілікті әлеуметтік көмек көрсету жөніндегі органға немесе кент, ауыл, ауылдық округ әкіміне немесе Мемлекеттік корпорацияға 1-қосымшаға сәйкес нысан бойынша өтінішпен жазбаша жүгінеді Үлгілік қағидаларға немесе үлгілік Қағидаларға 1-1-қосымшаға сәйкес нысан бойынша өтінішпен бірге порталға электрондық түрде жіберіледі.</w:t>
      </w:r>
    </w:p>
    <w:bookmarkEnd w:id="113"/>
    <w:bookmarkStart w:name="z125" w:id="11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 қосымшаға сәйкес нысанда сұрау салу қалыптастырады.</w:t>
      </w:r>
    </w:p>
    <w:bookmarkEnd w:id="114"/>
    <w:bookmarkStart w:name="z126" w:id="11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5"/>
    <w:bookmarkStart w:name="z127" w:id="11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басын сәйкестендіру үшін);</w:t>
      </w:r>
    </w:p>
    <w:bookmarkEnd w:id="116"/>
    <w:bookmarkStart w:name="z128" w:id="11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7"/>
    <w:bookmarkStart w:name="z129" w:id="11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8"/>
    <w:bookmarkStart w:name="z130" w:id="119"/>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19"/>
    <w:bookmarkStart w:name="z131" w:id="120"/>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0"/>
    <w:bookmarkStart w:name="z132" w:id="121"/>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21"/>
    <w:bookmarkStart w:name="z133" w:id="12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2"/>
    <w:bookmarkStart w:name="z134" w:id="123"/>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3"/>
    <w:bookmarkStart w:name="z135" w:id="12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4"/>
    <w:bookmarkStart w:name="z136" w:id="1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25"/>
    <w:bookmarkStart w:name="z137" w:id="126"/>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 ұсынған кезде осы Үлгілік қағидаларға 1-3-қосымшаға сәйкес нысан бойынша әлеуметтік көмек көрсетуге өтінішті қабылдаудан бас тарту туралы қолхат беріледі.</w:t>
      </w:r>
    </w:p>
    <w:bookmarkEnd w:id="126"/>
    <w:bookmarkStart w:name="z138" w:id="127"/>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электрондық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27"/>
    <w:bookmarkStart w:name="z139" w:id="12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ЭЦҚ-сын куәландырады.</w:t>
      </w:r>
    </w:p>
    <w:bookmarkEnd w:id="128"/>
    <w:bookmarkStart w:name="z140" w:id="129"/>
    <w:p>
      <w:pPr>
        <w:spacing w:after="0"/>
        <w:ind w:left="0"/>
        <w:jc w:val="both"/>
      </w:pPr>
      <w:r>
        <w:rPr>
          <w:rFonts w:ascii="Times New Roman"/>
          <w:b w:val="false"/>
          <w:i w:val="false"/>
          <w:color w:val="000000"/>
          <w:sz w:val="28"/>
        </w:rPr>
        <w:t>
      15.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9"/>
    <w:bookmarkStart w:name="z141" w:id="130"/>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30"/>
    <w:bookmarkStart w:name="z142" w:id="13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1"/>
    <w:bookmarkStart w:name="z143" w:id="132"/>
    <w:p>
      <w:pPr>
        <w:spacing w:after="0"/>
        <w:ind w:left="0"/>
        <w:jc w:val="both"/>
      </w:pPr>
      <w:r>
        <w:rPr>
          <w:rFonts w:ascii="Times New Roman"/>
          <w:b w:val="false"/>
          <w:i w:val="false"/>
          <w:color w:val="000000"/>
          <w:sz w:val="28"/>
        </w:rPr>
        <w:t>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2"/>
    <w:bookmarkStart w:name="z144" w:id="133"/>
    <w:p>
      <w:pPr>
        <w:spacing w:after="0"/>
        <w:ind w:left="0"/>
        <w:jc w:val="both"/>
      </w:pPr>
      <w:r>
        <w:rPr>
          <w:rFonts w:ascii="Times New Roman"/>
          <w:b w:val="false"/>
          <w:i w:val="false"/>
          <w:color w:val="000000"/>
          <w:sz w:val="28"/>
        </w:rPr>
        <w:t>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3"/>
    <w:bookmarkStart w:name="z145" w:id="134"/>
    <w:p>
      <w:pPr>
        <w:spacing w:after="0"/>
        <w:ind w:left="0"/>
        <w:jc w:val="both"/>
      </w:pPr>
      <w:r>
        <w:rPr>
          <w:rFonts w:ascii="Times New Roman"/>
          <w:b w:val="false"/>
          <w:i w:val="false"/>
          <w:color w:val="000000"/>
          <w:sz w:val="28"/>
        </w:rPr>
        <w:t xml:space="preserve">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34"/>
    <w:bookmarkStart w:name="z146" w:id="135"/>
    <w:p>
      <w:pPr>
        <w:spacing w:after="0"/>
        <w:ind w:left="0"/>
        <w:jc w:val="both"/>
      </w:pPr>
      <w:r>
        <w:rPr>
          <w:rFonts w:ascii="Times New Roman"/>
          <w:b w:val="false"/>
          <w:i w:val="false"/>
          <w:color w:val="000000"/>
          <w:sz w:val="28"/>
        </w:rPr>
        <w:t>
      16.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35"/>
    <w:bookmarkStart w:name="z147" w:id="13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6"/>
    <w:bookmarkStart w:name="z148" w:id="13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7"/>
    <w:bookmarkStart w:name="z149" w:id="13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8"/>
    <w:bookmarkStart w:name="z150" w:id="139"/>
    <w:p>
      <w:pPr>
        <w:spacing w:after="0"/>
        <w:ind w:left="0"/>
        <w:jc w:val="both"/>
      </w:pPr>
      <w:r>
        <w:rPr>
          <w:rFonts w:ascii="Times New Roman"/>
          <w:b w:val="false"/>
          <w:i w:val="false"/>
          <w:color w:val="000000"/>
          <w:sz w:val="28"/>
        </w:rPr>
        <w:t>
      17. Мынадай:</w:t>
      </w:r>
    </w:p>
    <w:bookmarkEnd w:id="139"/>
    <w:bookmarkStart w:name="z151"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52" w:id="14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1"/>
    <w:bookmarkStart w:name="z153" w:id="14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2"/>
    <w:bookmarkStart w:name="z154" w:id="14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3"/>
    <w:bookmarkStart w:name="z155" w:id="144"/>
    <w:p>
      <w:pPr>
        <w:spacing w:after="0"/>
        <w:ind w:left="0"/>
        <w:jc w:val="both"/>
      </w:pPr>
      <w:r>
        <w:rPr>
          <w:rFonts w:ascii="Times New Roman"/>
          <w:b w:val="false"/>
          <w:i w:val="false"/>
          <w:color w:val="000000"/>
          <w:sz w:val="28"/>
        </w:rPr>
        <w:t>
      18. Әлеуметтік көмек көрсетуге жұмсалатын шығыстарды қаржыландыру Тимирязев ауданының бюджетінде көзделген ағымдағы қаржы жылына арналған қаражат шегінде жүзеге асырылады.</w:t>
      </w:r>
    </w:p>
    <w:bookmarkEnd w:id="144"/>
    <w:bookmarkStart w:name="z156" w:id="14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145"/>
    <w:bookmarkStart w:name="z157" w:id="14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6"/>
    <w:bookmarkStart w:name="z158" w:id="147"/>
    <w:p>
      <w:pPr>
        <w:spacing w:after="0"/>
        <w:ind w:left="0"/>
        <w:jc w:val="both"/>
      </w:pPr>
      <w:r>
        <w:rPr>
          <w:rFonts w:ascii="Times New Roman"/>
          <w:b w:val="false"/>
          <w:i w:val="false"/>
          <w:color w:val="000000"/>
          <w:sz w:val="28"/>
        </w:rPr>
        <w:t>
      19. Әлеуметтік көмек:</w:t>
      </w:r>
    </w:p>
    <w:bookmarkEnd w:id="147"/>
    <w:bookmarkStart w:name="z159" w:id="148"/>
    <w:p>
      <w:pPr>
        <w:spacing w:after="0"/>
        <w:ind w:left="0"/>
        <w:jc w:val="both"/>
      </w:pPr>
      <w:r>
        <w:rPr>
          <w:rFonts w:ascii="Times New Roman"/>
          <w:b w:val="false"/>
          <w:i w:val="false"/>
          <w:color w:val="000000"/>
          <w:sz w:val="28"/>
        </w:rPr>
        <w:t>
      1) алушы қайтыс болған;</w:t>
      </w:r>
    </w:p>
    <w:bookmarkEnd w:id="148"/>
    <w:bookmarkStart w:name="z160" w:id="149"/>
    <w:p>
      <w:pPr>
        <w:spacing w:after="0"/>
        <w:ind w:left="0"/>
        <w:jc w:val="both"/>
      </w:pPr>
      <w:r>
        <w:rPr>
          <w:rFonts w:ascii="Times New Roman"/>
          <w:b w:val="false"/>
          <w:i w:val="false"/>
          <w:color w:val="000000"/>
          <w:sz w:val="28"/>
        </w:rPr>
        <w:t>
      2) алушы Тимирязев ауданының шегінен тыс тұрақты тұруға кеткен;</w:t>
      </w:r>
    </w:p>
    <w:bookmarkEnd w:id="149"/>
    <w:bookmarkStart w:name="z161" w:id="15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bookmarkEnd w:id="150"/>
    <w:bookmarkStart w:name="z162" w:id="151"/>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51"/>
    <w:bookmarkStart w:name="z163" w:id="152"/>
    <w:p>
      <w:pPr>
        <w:spacing w:after="0"/>
        <w:ind w:left="0"/>
        <w:jc w:val="both"/>
      </w:pPr>
      <w:r>
        <w:rPr>
          <w:rFonts w:ascii="Times New Roman"/>
          <w:b w:val="false"/>
          <w:i w:val="false"/>
          <w:color w:val="000000"/>
          <w:sz w:val="28"/>
        </w:rPr>
        <w:t>
      5) әлеуметтік көмек көрсету негіз болмай қалғаны туралы мәліметтер анықталған жағдайларда әлеуметтік көмек көрсету тоқтатылады.</w:t>
      </w:r>
    </w:p>
    <w:bookmarkEnd w:id="152"/>
    <w:bookmarkStart w:name="z164" w:id="153"/>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53"/>
    <w:bookmarkStart w:name="z165" w:id="1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келесі айдан бастап тоқтатылады.</w:t>
      </w:r>
    </w:p>
    <w:bookmarkEnd w:id="154"/>
    <w:bookmarkStart w:name="z166" w:id="1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55"/>
    <w:bookmarkStart w:name="z167" w:id="156"/>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6"/>
    <w:bookmarkStart w:name="z168" w:id="157"/>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7"/>
    <w:bookmarkStart w:name="z169" w:id="158"/>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70" w:id="15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бойынша қалыптастырылады.</w:t>
      </w:r>
    </w:p>
    <w:bookmarkEnd w:id="159"/>
    <w:bookmarkStart w:name="z171" w:id="160"/>
    <w:p>
      <w:pPr>
        <w:spacing w:after="0"/>
        <w:ind w:left="0"/>
        <w:jc w:val="both"/>
      </w:pPr>
      <w:r>
        <w:rPr>
          <w:rFonts w:ascii="Times New Roman"/>
          <w:b w:val="false"/>
          <w:i w:val="false"/>
          <w:color w:val="000000"/>
          <w:sz w:val="28"/>
        </w:rPr>
        <w:t>
      23. Әлеуметтік көмек көрсету иуралы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0"/>
    <w:bookmarkStart w:name="z172" w:id="161"/>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61"/>
    <w:bookmarkStart w:name="z173" w:id="162"/>
    <w:p>
      <w:pPr>
        <w:spacing w:after="0"/>
        <w:ind w:left="0"/>
        <w:jc w:val="both"/>
      </w:pPr>
      <w:r>
        <w:rPr>
          <w:rFonts w:ascii="Times New Roman"/>
          <w:b w:val="false"/>
          <w:i w:val="false"/>
          <w:color w:val="000000"/>
          <w:sz w:val="28"/>
        </w:rPr>
        <w:t>
      біржолғы төлемдер бойынша – күн сайын;</w:t>
      </w:r>
    </w:p>
    <w:bookmarkEnd w:id="162"/>
    <w:bookmarkStart w:name="z174" w:id="16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29-күніне әлеуметтік көмек төлеуге бюджет қаражатынан сұраныс қалыптастырады.</w:t>
      </w:r>
    </w:p>
    <w:bookmarkEnd w:id="163"/>
    <w:bookmarkStart w:name="z175" w:id="164"/>
    <w:p>
      <w:pPr>
        <w:spacing w:after="0"/>
        <w:ind w:left="0"/>
        <w:jc w:val="both"/>
      </w:pPr>
      <w:r>
        <w:rPr>
          <w:rFonts w:ascii="Times New Roman"/>
          <w:b w:val="false"/>
          <w:i w:val="false"/>
          <w:color w:val="000000"/>
          <w:sz w:val="28"/>
        </w:rPr>
        <w:t>
      25. Сұраныс қалыптасқаннан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76" w:id="16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5"/>
    <w:bookmarkStart w:name="z177"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өтінімді көзделген сома шегінде ақшалай қаражат аударады.</w:t>
      </w:r>
    </w:p>
    <w:bookmarkEnd w:id="166"/>
    <w:bookmarkStart w:name="z178" w:id="167"/>
    <w:p>
      <w:pPr>
        <w:spacing w:after="0"/>
        <w:ind w:left="0"/>
        <w:jc w:val="both"/>
      </w:pPr>
      <w:r>
        <w:rPr>
          <w:rFonts w:ascii="Times New Roman"/>
          <w:b w:val="false"/>
          <w:i w:val="false"/>
          <w:color w:val="000000"/>
          <w:sz w:val="28"/>
        </w:rPr>
        <w:t>
      26. Мемлекеттік корпорация трансферттер түскеннен кейін екі жұмыс күні ішінде төлем кестесіне сәйкес тапсырмаларын қалыптастырады және алушылардың банктік шоттарына төлеуді жүзеге асырады.</w:t>
      </w:r>
    </w:p>
    <w:bookmarkEnd w:id="167"/>
    <w:bookmarkStart w:name="z179" w:id="168"/>
    <w:p>
      <w:pPr>
        <w:spacing w:after="0"/>
        <w:ind w:left="0"/>
        <w:jc w:val="both"/>
      </w:pPr>
      <w:r>
        <w:rPr>
          <w:rFonts w:ascii="Times New Roman"/>
          <w:b w:val="false"/>
          <w:i w:val="false"/>
          <w:color w:val="000000"/>
          <w:sz w:val="28"/>
        </w:rPr>
        <w:t>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алынғаннан кейінгі үш жұмыс күні ішінде ақпараттық жүйеге тиісті өзгерістер енгізеді.</w:t>
      </w:r>
    </w:p>
    <w:bookmarkEnd w:id="168"/>
    <w:bookmarkStart w:name="z180" w:id="169"/>
    <w:p>
      <w:pPr>
        <w:spacing w:after="0"/>
        <w:ind w:left="0"/>
        <w:jc w:val="both"/>
      </w:pPr>
      <w:r>
        <w:rPr>
          <w:rFonts w:ascii="Times New Roman"/>
          <w:b w:val="false"/>
          <w:i w:val="false"/>
          <w:color w:val="000000"/>
          <w:sz w:val="28"/>
        </w:rPr>
        <w:t>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181" w:id="170"/>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