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cd5f" w14:textId="255c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17 мамырдағы № 16/19 шешімі. Солтүстік Қазақстан облысының Әділет департаментінде 2024 жылғы 28 мамырда № 7757-15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құралыс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тізіліміде № 33763 болып тіркелген),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Тимирязев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Тимирязев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16/19 шешіміне 1-қосымша</w:t>
            </w:r>
          </w:p>
        </w:tc>
      </w:tr>
    </w:tbl>
    <w:bookmarkStart w:name="z12" w:id="4"/>
    <w:p>
      <w:pPr>
        <w:spacing w:after="0"/>
        <w:ind w:left="0"/>
        <w:jc w:val="left"/>
      </w:pPr>
      <w:r>
        <w:rPr>
          <w:rFonts w:ascii="Times New Roman"/>
          <w:b/>
          <w:i w:val="false"/>
          <w:color w:val="000000"/>
        </w:rPr>
        <w:t xml:space="preserve"> Солтүстік Қазақстан облысы Тимирязев ауданында тұрғын үй көмегін көрсетудің мөлшері мен тәртібі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Тимирязев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5"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6"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7"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8"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9" w:id="11"/>
    <w:p>
      <w:pPr>
        <w:spacing w:after="0"/>
        <w:ind w:left="0"/>
        <w:jc w:val="both"/>
      </w:pPr>
      <w:r>
        <w:rPr>
          <w:rFonts w:ascii="Times New Roman"/>
          <w:b w:val="false"/>
          <w:i w:val="false"/>
          <w:color w:val="000000"/>
          <w:sz w:val="28"/>
        </w:rPr>
        <w:t>
      2. Тұрғын үй көмегін тағайындауды "Солтүстік Қазақстан облысы Тимирязев ауданы әкімдігінің жұмыспен қамту және әлеуметтік бағдарламалар бөлімі" коммуналдық мемлекеттік мекемесі (бұдан әрі – көрсетілетін қызметті беруші) жүзеге асырады.</w:t>
      </w:r>
    </w:p>
    <w:bookmarkEnd w:id="11"/>
    <w:bookmarkStart w:name="z20"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1"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алушының жиынтық табысының 5 (бес) пайызы мөлшерінде деңгейінің арасындағы айырма ретінде айқындалады.</w:t>
      </w:r>
    </w:p>
    <w:bookmarkEnd w:id="13"/>
    <w:bookmarkStart w:name="z22"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3"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4"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5"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есептеледі.</w:t>
      </w:r>
    </w:p>
    <w:bookmarkEnd w:id="17"/>
    <w:bookmarkStart w:name="z26" w:id="18"/>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жоғарылауына өтемақы төлеу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бұйрығына (Нормативтік құқықтық актілерді мемлекеттік тіркеу тізілімінде № 33200 болып тіркелген) сәйкес жүзеге асырылады. </w:t>
      </w:r>
    </w:p>
    <w:bookmarkEnd w:id="18"/>
    <w:bookmarkStart w:name="z27"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үкіметтің" веб-порталына мынадай құжаттарды ұсына отырып жүгінеді:</w:t>
      </w:r>
    </w:p>
    <w:bookmarkEnd w:id="1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Қағидалардың 1-қосымшасына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(түпнұсқасы жеке басын сәйкестендіру үшін ұсынылады);</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w:t>
      </w:r>
    </w:p>
    <w:p>
      <w:pPr>
        <w:spacing w:after="0"/>
        <w:ind w:left="0"/>
        <w:jc w:val="both"/>
      </w:pPr>
      <w:r>
        <w:rPr>
          <w:rFonts w:ascii="Times New Roman"/>
          <w:b w:val="false"/>
          <w:i w:val="false"/>
          <w:color w:val="000000"/>
          <w:sz w:val="28"/>
        </w:rPr>
        <w:t xml:space="preserve">
      банктік шоты; </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 веб-порталына:</w:t>
      </w:r>
    </w:p>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Start w:name="z28" w:id="20"/>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0"/>
    <w:bookmarkStart w:name="z29" w:id="21"/>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21"/>
    <w:bookmarkStart w:name="z30" w:id="2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22"/>
    <w:bookmarkStart w:name="z31" w:id="23"/>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3"/>
    <w:bookmarkStart w:name="z32" w:id="24"/>
    <w:p>
      <w:pPr>
        <w:spacing w:after="0"/>
        <w:ind w:left="0"/>
        <w:jc w:val="both"/>
      </w:pPr>
      <w:r>
        <w:rPr>
          <w:rFonts w:ascii="Times New Roman"/>
          <w:b w:val="false"/>
          <w:i w:val="false"/>
          <w:color w:val="000000"/>
          <w:sz w:val="28"/>
        </w:rP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беріледі. </w:t>
      </w:r>
    </w:p>
    <w:bookmarkEnd w:id="24"/>
    <w:bookmarkStart w:name="z33" w:id="2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5"/>
    <w:bookmarkStart w:name="z34" w:id="2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6"/>
    <w:bookmarkStart w:name="z35" w:id="27"/>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27"/>
    <w:bookmarkStart w:name="z36" w:id="28"/>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Тимирязев ауданы мәслихатының 12.05.2025 </w:t>
      </w:r>
      <w:r>
        <w:rPr>
          <w:rFonts w:ascii="Times New Roman"/>
          <w:b w:val="false"/>
          <w:i w:val="false"/>
          <w:color w:val="000000"/>
          <w:sz w:val="28"/>
        </w:rPr>
        <w:t>№ 24/21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 </w:t>
      </w:r>
    </w:p>
    <w:bookmarkEnd w:id="29"/>
    <w:bookmarkStart w:name="z57" w:id="30"/>
    <w:p>
      <w:pPr>
        <w:spacing w:after="0"/>
        <w:ind w:left="0"/>
        <w:jc w:val="both"/>
      </w:pPr>
      <w:r>
        <w:rPr>
          <w:rFonts w:ascii="Times New Roman"/>
          <w:b w:val="false"/>
          <w:i w:val="false"/>
          <w:color w:val="000000"/>
          <w:sz w:val="28"/>
        </w:rPr>
        <w:t xml:space="preserve">
      Тыңдау туралы хабарлама мемлекеттік қызметті көрсету мерзімі аяқталғанға дейін кемінде 3 (үш) жұмыс күні бұрын жіберіледі. </w:t>
      </w:r>
    </w:p>
    <w:bookmarkEnd w:id="30"/>
    <w:bookmarkStart w:name="z58" w:id="31"/>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w:t>
      </w:r>
    </w:p>
    <w:bookmarkEnd w:id="31"/>
    <w:bookmarkStart w:name="z59" w:id="32"/>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32"/>
    <w:bookmarkStart w:name="z60" w:id="33"/>
    <w:p>
      <w:pPr>
        <w:spacing w:after="0"/>
        <w:ind w:left="0"/>
        <w:jc w:val="both"/>
      </w:pPr>
      <w:r>
        <w:rPr>
          <w:rFonts w:ascii="Times New Roman"/>
          <w:b w:val="false"/>
          <w:i w:val="false"/>
          <w:color w:val="000000"/>
          <w:sz w:val="28"/>
        </w:rPr>
        <w:t>
      9. Көрсетілетін қызметті беруші мемлекеттік қызмет көрсетуден мынадай негіздер бойынша бас тартады:</w:t>
      </w:r>
    </w:p>
    <w:bookmarkEnd w:id="33"/>
    <w:bookmarkStart w:name="z61" w:id="3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bookmarkEnd w:id="34"/>
    <w:bookmarkStart w:name="z62" w:id="3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келмесе;</w:t>
      </w:r>
    </w:p>
    <w:bookmarkEnd w:id="35"/>
    <w:bookmarkStart w:name="z63" w:id="3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6"/>
    <w:bookmarkStart w:name="z64" w:id="37"/>
    <w:p>
      <w:pPr>
        <w:spacing w:after="0"/>
        <w:ind w:left="0"/>
        <w:jc w:val="both"/>
      </w:pPr>
      <w:r>
        <w:rPr>
          <w:rFonts w:ascii="Times New Roman"/>
          <w:b w:val="false"/>
          <w:i w:val="false"/>
          <w:color w:val="000000"/>
          <w:sz w:val="28"/>
        </w:rPr>
        <w:t>
      4) көрсетілетін қызметті алушыға қатысты көрсетілетін қызметті алушыны мемлекеттік қызметті алуға байланысты арнайы құқығынан айыратын соттың заңды күшіне енген шешімі болса.</w:t>
      </w:r>
    </w:p>
    <w:bookmarkEnd w:id="37"/>
    <w:bookmarkStart w:name="z65" w:id="38"/>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38"/>
    <w:bookmarkStart w:name="z66" w:id="39"/>
    <w:p>
      <w:pPr>
        <w:spacing w:after="0"/>
        <w:ind w:left="0"/>
        <w:jc w:val="both"/>
      </w:pPr>
      <w:r>
        <w:rPr>
          <w:rFonts w:ascii="Times New Roman"/>
          <w:b w:val="false"/>
          <w:i w:val="false"/>
          <w:color w:val="000000"/>
          <w:sz w:val="28"/>
        </w:rPr>
        <w:t>
      10. Көрсетілетін қызметті алушыға тұрғын үй көмегін тағайындау тиісті қаржы жылына арналған аудан бюджетінде көзделген қаражат шегінде жүзеге асырылады.</w:t>
      </w:r>
    </w:p>
    <w:bookmarkEnd w:id="39"/>
    <w:bookmarkStart w:name="z67" w:id="40"/>
    <w:p>
      <w:pPr>
        <w:spacing w:after="0"/>
        <w:ind w:left="0"/>
        <w:jc w:val="both"/>
      </w:pPr>
      <w:r>
        <w:rPr>
          <w:rFonts w:ascii="Times New Roman"/>
          <w:b w:val="false"/>
          <w:i w:val="false"/>
          <w:color w:val="000000"/>
          <w:sz w:val="28"/>
        </w:rPr>
        <w:t>
      11. Тұрғын үй көмегінің артық немесе негізсіз алынған сомаларын көрсетілген қызметті алушы ерікті түрде, ал бас тартқан жағдайда заңнамада белгіленген тәртіппен қайтаруы тиіс.</w:t>
      </w:r>
    </w:p>
    <w:bookmarkEnd w:id="40"/>
    <w:bookmarkStart w:name="z68" w:id="41"/>
    <w:p>
      <w:pPr>
        <w:spacing w:after="0"/>
        <w:ind w:left="0"/>
        <w:jc w:val="left"/>
      </w:pPr>
      <w:r>
        <w:rPr>
          <w:rFonts w:ascii="Times New Roman"/>
          <w:b/>
          <w:i w:val="false"/>
          <w:color w:val="000000"/>
        </w:rPr>
        <w:t xml:space="preserve"> 4-тарау. Тұрғын үй көмегін төлеу</w:t>
      </w:r>
    </w:p>
    <w:bookmarkEnd w:id="41"/>
    <w:bookmarkStart w:name="z69" w:id="42"/>
    <w:p>
      <w:pPr>
        <w:spacing w:after="0"/>
        <w:ind w:left="0"/>
        <w:jc w:val="both"/>
      </w:pPr>
      <w:r>
        <w:rPr>
          <w:rFonts w:ascii="Times New Roman"/>
          <w:b w:val="false"/>
          <w:i w:val="false"/>
          <w:color w:val="000000"/>
          <w:sz w:val="28"/>
        </w:rPr>
        <w:t>
      12. Тұрғын үй көмегі екінші деңгейдегі банктер, қаржы нарығын және қаржы ұйымдарын реттеу, бақылау және қадағалау жөніндегі уәкілетті органның банк операцияларының тиісті түрлеріне лицензиясы бар ұйымдар, "Қазпошта" акционерлік қоғамының аумақтық бөлімшелері арқылы ақшалай нысанда көрсетіледі.</w:t>
      </w:r>
    </w:p>
    <w:bookmarkEnd w:id="42"/>
    <w:bookmarkStart w:name="z39" w:id="43"/>
    <w:p>
      <w:pPr>
        <w:spacing w:after="0"/>
        <w:ind w:left="0"/>
        <w:jc w:val="both"/>
      </w:pPr>
      <w:r>
        <w:rPr>
          <w:rFonts w:ascii="Times New Roman"/>
          <w:b w:val="false"/>
          <w:i w:val="false"/>
          <w:color w:val="000000"/>
          <w:sz w:val="28"/>
        </w:rPr>
        <w:t>
      Шоттарға ақша сомаларын аударуды көрсетілетін қызметті беруші өткен ай үшін ай сайын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Тимирязев ауданы мәслихатының 12.05.2025 </w:t>
      </w:r>
      <w:r>
        <w:rPr>
          <w:rFonts w:ascii="Times New Roman"/>
          <w:b w:val="false"/>
          <w:i w:val="false"/>
          <w:color w:val="000000"/>
          <w:sz w:val="28"/>
        </w:rPr>
        <w:t>№ 24/21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44"/>
    <w:p>
      <w:pPr>
        <w:spacing w:after="0"/>
        <w:ind w:left="0"/>
        <w:jc w:val="both"/>
      </w:pPr>
      <w:r>
        <w:rPr>
          <w:rFonts w:ascii="Times New Roman"/>
          <w:b w:val="false"/>
          <w:i w:val="false"/>
          <w:color w:val="000000"/>
          <w:sz w:val="28"/>
        </w:rPr>
        <w:t>
      13. Көрсетілетін қызметті алушылар он жұмыс күні ішінде көрсетілетін қызметті берушіні өз тұрғын үйінің меншік нысанының, отбасы құрамының, оның жиынтық табысы мен мәртебесінің кез келген өзгерістері туралы хабардар етеді.</w:t>
      </w:r>
    </w:p>
    <w:bookmarkEnd w:id="44"/>
    <w:bookmarkStart w:name="z72" w:id="45"/>
    <w:p>
      <w:pPr>
        <w:spacing w:after="0"/>
        <w:ind w:left="0"/>
        <w:jc w:val="both"/>
      </w:pPr>
      <w:r>
        <w:rPr>
          <w:rFonts w:ascii="Times New Roman"/>
          <w:b w:val="false"/>
          <w:i w:val="false"/>
          <w:color w:val="000000"/>
          <w:sz w:val="28"/>
        </w:rPr>
        <w:t>
      Көрсетілетін қызметті алушылар заңнамада белгіленген тәртіппен ұсынылған мәліметтердің дұрыстығына жауапты болады.</w:t>
      </w:r>
    </w:p>
    <w:bookmarkEnd w:id="45"/>
    <w:bookmarkStart w:name="z73" w:id="46"/>
    <w:p>
      <w:pPr>
        <w:spacing w:after="0"/>
        <w:ind w:left="0"/>
        <w:jc w:val="both"/>
      </w:pPr>
      <w:r>
        <w:rPr>
          <w:rFonts w:ascii="Times New Roman"/>
          <w:b w:val="false"/>
          <w:i w:val="false"/>
          <w:color w:val="000000"/>
          <w:sz w:val="28"/>
        </w:rPr>
        <w:t>
      14.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16/19 шешіміне 2-қосымша</w:t>
            </w:r>
          </w:p>
        </w:tc>
      </w:tr>
    </w:tbl>
    <w:bookmarkStart w:name="z77" w:id="47"/>
    <w:p>
      <w:pPr>
        <w:spacing w:after="0"/>
        <w:ind w:left="0"/>
        <w:jc w:val="left"/>
      </w:pPr>
      <w:r>
        <w:rPr>
          <w:rFonts w:ascii="Times New Roman"/>
          <w:b/>
          <w:i w:val="false"/>
          <w:color w:val="000000"/>
        </w:rPr>
        <w:t xml:space="preserve"> Солтүстік Қазақстан облысы Тимирязев аудандық мәслихатының күшін жойған кейбір шешімдерінің тізбесі</w:t>
      </w:r>
    </w:p>
    <w:bookmarkEnd w:id="47"/>
    <w:bookmarkStart w:name="z78" w:id="48"/>
    <w:p>
      <w:pPr>
        <w:spacing w:after="0"/>
        <w:ind w:left="0"/>
        <w:jc w:val="both"/>
      </w:pPr>
      <w:r>
        <w:rPr>
          <w:rFonts w:ascii="Times New Roman"/>
          <w:b w:val="false"/>
          <w:i w:val="false"/>
          <w:color w:val="000000"/>
          <w:sz w:val="28"/>
        </w:rPr>
        <w:t xml:space="preserve">
      1. "Солтүстік Қазақстан облысы Тимирязев ауданында тұрғын үй көмегін көрсетудің мөлшері мен тәртібін айқындау туралы" Солтүстік Қазақстан облысы Тимирязев аудандық мәслихатының 2020 жылғы 17 наурыздағы № 44/7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6112 болып тіркелген);</w:t>
      </w:r>
    </w:p>
    <w:bookmarkEnd w:id="48"/>
    <w:bookmarkStart w:name="z79" w:id="49"/>
    <w:p>
      <w:pPr>
        <w:spacing w:after="0"/>
        <w:ind w:left="0"/>
        <w:jc w:val="both"/>
      </w:pPr>
      <w:r>
        <w:rPr>
          <w:rFonts w:ascii="Times New Roman"/>
          <w:b w:val="false"/>
          <w:i w:val="false"/>
          <w:color w:val="000000"/>
          <w:sz w:val="28"/>
        </w:rPr>
        <w:t xml:space="preserve">
      2. "Солтүстік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 мен тәртібін айқындау туралы" шешіміне өзгеріс енгізу туралы" Солтүстік Қазақстан облысы Тимирязев аудандық мәслихатының 2021 жылғы 23 желтоқсандағы № 9/19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26253 болып тіркелген);</w:t>
      </w:r>
    </w:p>
    <w:bookmarkEnd w:id="49"/>
    <w:bookmarkStart w:name="z80" w:id="50"/>
    <w:p>
      <w:pPr>
        <w:spacing w:after="0"/>
        <w:ind w:left="0"/>
        <w:jc w:val="both"/>
      </w:pPr>
      <w:r>
        <w:rPr>
          <w:rFonts w:ascii="Times New Roman"/>
          <w:b w:val="false"/>
          <w:i w:val="false"/>
          <w:color w:val="000000"/>
          <w:sz w:val="28"/>
        </w:rPr>
        <w:t xml:space="preserve">
      3. "Солтүстік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мөлшерін және тәртібін айқындау туралы" шешіміне өзгерістер енгізу туралы" Солтүстік Қазақстан облысы Тимирязев аудандық мәслихатының 2023 жылғы 25 сәуірдегі № 2/16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7489-15 болып тіркелген);</w:t>
      </w:r>
    </w:p>
    <w:bookmarkEnd w:id="50"/>
    <w:bookmarkStart w:name="z81" w:id="51"/>
    <w:p>
      <w:pPr>
        <w:spacing w:after="0"/>
        <w:ind w:left="0"/>
        <w:jc w:val="both"/>
      </w:pPr>
      <w:r>
        <w:rPr>
          <w:rFonts w:ascii="Times New Roman"/>
          <w:b w:val="false"/>
          <w:i w:val="false"/>
          <w:color w:val="000000"/>
          <w:sz w:val="28"/>
        </w:rPr>
        <w:t xml:space="preserve">
      4. "Солтүстік Қазақстан облысы Тимирязев ауданында тұрғын үй көмегін көрсетудің мөлшері мен тәртібін айқындау туралы" Солтүстік Қазақстан облысы Тимирязев аудандық мәслихатының 2020 жылғы 17 наурыздағы № 44/7 шешіміне өзгерістер енгізу туралы" Солтүстік Қазақстан облысы Тимирязев аудандық мәслихатының 2023 жылғы 22 қыркүйектегі № 6/10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7582-15 болып тіркелген).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