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ff75" w14:textId="597f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2025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8 қарашадағы № 227/18 шешiмi. Солтүстік Қазақстан облысының Әділет департаментінде 2024 жылғы 12 қарашада № 7823-15 болып тiркелдi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Тайынша ауданының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