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6ce4" w14:textId="3196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2024 жылғы 22 ақпандағы № 61 қаулысы. Солтүстік Қазақстан облысының Әділет департаментінде 2024 жылғы 26 ақпанда № 7693-15 болып тіркелді</w:t>
      </w:r>
    </w:p>
    <w:p>
      <w:pPr>
        <w:spacing w:after="0"/>
        <w:ind w:left="0"/>
        <w:jc w:val="both"/>
      </w:pPr>
      <w:bookmarkStart w:name="z4" w:id="0"/>
      <w:r>
        <w:rPr>
          <w:rFonts w:ascii="Times New Roman"/>
          <w:b w:val="false"/>
          <w:i w:val="false"/>
          <w:color w:val="000000"/>
          <w:sz w:val="28"/>
        </w:rPr>
        <w:t xml:space="preserve">
      "Автомобильдік көлігі туралы" Қазақстан Республикасы Заңының 14 бабы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"Құқықтық актілер туралы" Қазақстан Республикасы Заңының 27 бабы </w:t>
      </w:r>
      <w:r>
        <w:rPr>
          <w:rFonts w:ascii="Times New Roman"/>
          <w:b w:val="false"/>
          <w:i w:val="false"/>
          <w:color w:val="000000"/>
          <w:sz w:val="28"/>
        </w:rPr>
        <w:t>9 тармағына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ауданының шалғай елді мекендерінде тұратын балаларды жалпы білім беретін мектептерге тасымалдаудың қоса беріліп отырған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2, 3, 4, 5, 6, 7, 8, 9, 10, 11, 12, 13, 14, 15, 16, 17, 18, 19, 20, 21, 22 – қосымшаларына</w:t>
      </w:r>
      <w:r>
        <w:rPr>
          <w:rFonts w:ascii="Times New Roman"/>
          <w:b w:val="false"/>
          <w:i w:val="false"/>
          <w:color w:val="000000"/>
          <w:sz w:val="28"/>
        </w:rPr>
        <w:t xml:space="preserve"> сәйкес, Солтүстік Қазақстан облысы Тайынша ауданының шалғайдағы елді мекендерінде тұратын балаларды жалпы білім беретін мектептерге тасымалдаудың схемалары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Тайынша ауданының шалғай елді мекендерінде тұратын балаларды жалпы білім беретін мектептерге тасымалдаудың схемасы мен тәртібін бекіту туралы" Солтүстік Қазақстан облысы Тайынша ауданы әкімдігінің 2015 жылғы 27 қарашадағы № 493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3515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xml:space="preserve">
      4. "Солтүстік Қазақстан облысы әкімдігінің 2015 жылғы 27 қарашадағы № 493 "Солтүстік Қазақстан облысы Тайынша ауданының шалғайдағы елді мекендерінде тұратын балаларды жалпы білім беретін мектептерге тасымалдаудың схемасы мен тәртібін бекіту туралы" қаулысына өзгерістер енгізу туралы"" Солтүстік Қазақстан облысы Тайынша ауданы әкімдігінің 2023 жылғы 26 маусымдағы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7540-15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қаулының орындалуын бақылау Солтүстік Қазақстан облысы Тайынша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Солтүстік Қазақстан облысы Тайынша ауданының шалғайдағы елді мекендерде тұратын балаларды жалпы білім беретін мектептерге тасымалдау тәртібі</w:t>
      </w:r>
    </w:p>
    <w:bookmarkEnd w:id="7"/>
    <w:bookmarkStart w:name="z16" w:id="8"/>
    <w:p>
      <w:pPr>
        <w:spacing w:after="0"/>
        <w:ind w:left="0"/>
        <w:jc w:val="left"/>
      </w:pPr>
      <w:r>
        <w:rPr>
          <w:rFonts w:ascii="Times New Roman"/>
          <w:b/>
          <w:i w:val="false"/>
          <w:color w:val="000000"/>
        </w:rPr>
        <w:t xml:space="preserve"> 1 - тарау. Жалпы ережелер</w:t>
      </w:r>
    </w:p>
    <w:bookmarkEnd w:id="8"/>
    <w:bookmarkStart w:name="z17" w:id="9"/>
    <w:p>
      <w:pPr>
        <w:spacing w:after="0"/>
        <w:ind w:left="0"/>
        <w:jc w:val="both"/>
      </w:pPr>
      <w:r>
        <w:rPr>
          <w:rFonts w:ascii="Times New Roman"/>
          <w:b w:val="false"/>
          <w:i w:val="false"/>
          <w:color w:val="000000"/>
          <w:sz w:val="28"/>
        </w:rPr>
        <w:t>
      1. Солтүстік Қазақстан облысы Тайынша ауданының шалғайдағы елді мекендерінде тұратын балаларды жалпы бiлiм беретiн мектептерге тасымалдаудың осы тәртібі (бұдан әрі–Тәртіп) "Автомобиль көлiгi туралы" Қазақстан Республикасы Заңының 14-бабы 3-тармағының 3-1) тармақшасына, Қазақстан Республикасы Инвестициялар және дамыту министрі міндетін атқарушының 2015 жылғы 26 наурыздағы № 349 "Автомобиль көлігімен жолаушылар мен жүктерді тасымалдау қағидаларын бекіту туралы" бұйрығына (Нормативтік құқықтық актілерді мемлекеттік тіркеу тізілімінде № 11550 болып тіркелген) сәйкес әзірленді.</w:t>
      </w:r>
    </w:p>
    <w:bookmarkEnd w:id="9"/>
    <w:bookmarkStart w:name="z18" w:id="10"/>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10"/>
    <w:bookmarkStart w:name="z19" w:id="11"/>
    <w:p>
      <w:pPr>
        <w:spacing w:after="0"/>
        <w:ind w:left="0"/>
        <w:jc w:val="both"/>
      </w:pPr>
      <w:r>
        <w:rPr>
          <w:rFonts w:ascii="Times New Roman"/>
          <w:b w:val="false"/>
          <w:i w:val="false"/>
          <w:color w:val="000000"/>
          <w:sz w:val="28"/>
        </w:rPr>
        <w:t>
      2. Балаларды тасымалдау үшiн мынадай жүргiзушiлерге рұқсат етiледi:</w:t>
      </w:r>
    </w:p>
    <w:bookmarkEnd w:id="11"/>
    <w:bookmarkStart w:name="z20" w:id="12"/>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2"/>
    <w:bookmarkStart w:name="z21" w:id="13"/>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3"/>
    <w:bookmarkStart w:name="z22" w:id="14"/>
    <w:p>
      <w:pPr>
        <w:spacing w:after="0"/>
        <w:ind w:left="0"/>
        <w:jc w:val="both"/>
      </w:pPr>
      <w:r>
        <w:rPr>
          <w:rFonts w:ascii="Times New Roman"/>
          <w:b w:val="false"/>
          <w:i w:val="false"/>
          <w:color w:val="000000"/>
          <w:sz w:val="28"/>
        </w:rPr>
        <w:t>
      3) соңғы жыл еңбек тәртiбiн және жол қозғалысы ережесiн өрескел бұзбаған.</w:t>
      </w:r>
    </w:p>
    <w:bookmarkEnd w:id="14"/>
    <w:bookmarkStart w:name="z23" w:id="15"/>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15"/>
    <w:bookmarkStart w:name="z24" w:id="16"/>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16"/>
    <w:bookmarkStart w:name="z25" w:id="17"/>
    <w:p>
      <w:pPr>
        <w:spacing w:after="0"/>
        <w:ind w:left="0"/>
        <w:jc w:val="both"/>
      </w:pPr>
      <w:r>
        <w:rPr>
          <w:rFonts w:ascii="Times New Roman"/>
          <w:b w:val="false"/>
          <w:i w:val="false"/>
          <w:color w:val="000000"/>
          <w:sz w:val="28"/>
        </w:rPr>
        <w:t>
      3. Балаларды тасымалдау кезiнде автобустың жүргiзушiсiне рұқсат етілмейді:</w:t>
      </w:r>
    </w:p>
    <w:bookmarkEnd w:id="17"/>
    <w:bookmarkStart w:name="z26" w:id="18"/>
    <w:p>
      <w:pPr>
        <w:spacing w:after="0"/>
        <w:ind w:left="0"/>
        <w:jc w:val="both"/>
      </w:pPr>
      <w:r>
        <w:rPr>
          <w:rFonts w:ascii="Times New Roman"/>
          <w:b w:val="false"/>
          <w:i w:val="false"/>
          <w:color w:val="000000"/>
          <w:sz w:val="28"/>
        </w:rPr>
        <w:t>
      1) сағатына 60 шақырым артық жылдамдықпен жүруге;</w:t>
      </w:r>
    </w:p>
    <w:bookmarkEnd w:id="18"/>
    <w:bookmarkStart w:name="z27" w:id="19"/>
    <w:p>
      <w:pPr>
        <w:spacing w:after="0"/>
        <w:ind w:left="0"/>
        <w:jc w:val="both"/>
      </w:pPr>
      <w:r>
        <w:rPr>
          <w:rFonts w:ascii="Times New Roman"/>
          <w:b w:val="false"/>
          <w:i w:val="false"/>
          <w:color w:val="000000"/>
          <w:sz w:val="28"/>
        </w:rPr>
        <w:t>
      2) жүру маршрутын өзгертуге;</w:t>
      </w:r>
    </w:p>
    <w:bookmarkEnd w:id="19"/>
    <w:bookmarkStart w:name="z28" w:id="20"/>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0"/>
    <w:bookmarkStart w:name="z29" w:id="21"/>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1"/>
    <w:bookmarkStart w:name="z30" w:id="22"/>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2"/>
    <w:bookmarkStart w:name="z31" w:id="23"/>
    <w:p>
      <w:pPr>
        <w:spacing w:after="0"/>
        <w:ind w:left="0"/>
        <w:jc w:val="both"/>
      </w:pPr>
      <w:r>
        <w:rPr>
          <w:rFonts w:ascii="Times New Roman"/>
          <w:b w:val="false"/>
          <w:i w:val="false"/>
          <w:color w:val="000000"/>
          <w:sz w:val="28"/>
        </w:rPr>
        <w:t>
      6) автобуспен артқа қарай қозғалысты жүзеге асыруға;</w:t>
      </w:r>
    </w:p>
    <w:bookmarkEnd w:id="23"/>
    <w:bookmarkStart w:name="z32" w:id="24"/>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4"/>
    <w:bookmarkStart w:name="z33" w:id="25"/>
    <w:p>
      <w:pPr>
        <w:spacing w:after="0"/>
        <w:ind w:left="0"/>
        <w:jc w:val="both"/>
      </w:pPr>
      <w:r>
        <w:rPr>
          <w:rFonts w:ascii="Times New Roman"/>
          <w:b w:val="false"/>
          <w:i w:val="false"/>
          <w:color w:val="000000"/>
          <w:sz w:val="28"/>
        </w:rPr>
        <w:t>
      8) тасуға тыйым салынған нәрселердi, заттарды және материалдарды автобуста алып жүруге;</w:t>
      </w:r>
    </w:p>
    <w:bookmarkEnd w:id="25"/>
    <w:bookmarkStart w:name="z34" w:id="26"/>
    <w:p>
      <w:pPr>
        <w:spacing w:after="0"/>
        <w:ind w:left="0"/>
        <w:jc w:val="both"/>
      </w:pPr>
      <w:r>
        <w:rPr>
          <w:rFonts w:ascii="Times New Roman"/>
          <w:b w:val="false"/>
          <w:i w:val="false"/>
          <w:color w:val="000000"/>
          <w:sz w:val="28"/>
        </w:rPr>
        <w:t>
      9)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26"/>
    <w:bookmarkStart w:name="z35" w:id="27"/>
    <w:p>
      <w:pPr>
        <w:spacing w:after="0"/>
        <w:ind w:left="0"/>
        <w:jc w:val="both"/>
      </w:pPr>
      <w:r>
        <w:rPr>
          <w:rFonts w:ascii="Times New Roman"/>
          <w:b w:val="false"/>
          <w:i w:val="false"/>
          <w:color w:val="000000"/>
          <w:sz w:val="28"/>
        </w:rPr>
        <w:t>
      4.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27"/>
    <w:bookmarkStart w:name="z36" w:id="28"/>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Қазақстан Республикасының Заңы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bookmarkEnd w:id="28"/>
    <w:bookmarkStart w:name="z37" w:id="29"/>
    <w:p>
      <w:pPr>
        <w:spacing w:after="0"/>
        <w:ind w:left="0"/>
        <w:jc w:val="both"/>
      </w:pPr>
      <w:r>
        <w:rPr>
          <w:rFonts w:ascii="Times New Roman"/>
          <w:b w:val="false"/>
          <w:i w:val="false"/>
          <w:color w:val="000000"/>
          <w:sz w:val="28"/>
        </w:rPr>
        <w:t>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25-қосымшасы 1-тармағына (Нормативтiк құқықтық актiлердi мемлекеттiк тiркеу тiзiлiмiнде № 22066 болып тіркелген) сәйкес келеді, сондай-ақ мыналармен:</w:t>
      </w:r>
    </w:p>
    <w:bookmarkEnd w:id="29"/>
    <w:bookmarkStart w:name="z38" w:id="3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30"/>
    <w:bookmarkStart w:name="z39" w:id="31"/>
    <w:p>
      <w:pPr>
        <w:spacing w:after="0"/>
        <w:ind w:left="0"/>
        <w:jc w:val="both"/>
      </w:pPr>
      <w:r>
        <w:rPr>
          <w:rFonts w:ascii="Times New Roman"/>
          <w:b w:val="false"/>
          <w:i w:val="false"/>
          <w:color w:val="000000"/>
          <w:sz w:val="28"/>
        </w:rPr>
        <w:t>
      2) сары түстi жылтыр шағын маягымен;</w:t>
      </w:r>
    </w:p>
    <w:bookmarkEnd w:id="31"/>
    <w:bookmarkStart w:name="z40" w:id="32"/>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32"/>
    <w:bookmarkStart w:name="z41" w:id="33"/>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33"/>
    <w:bookmarkStart w:name="z42" w:id="34"/>
    <w:p>
      <w:pPr>
        <w:spacing w:after="0"/>
        <w:ind w:left="0"/>
        <w:jc w:val="both"/>
      </w:pPr>
      <w:r>
        <w:rPr>
          <w:rFonts w:ascii="Times New Roman"/>
          <w:b w:val="false"/>
          <w:i w:val="false"/>
          <w:color w:val="000000"/>
          <w:sz w:val="28"/>
        </w:rPr>
        <w:t>
      5) екi жылжуға қарсы тiректермен;</w:t>
      </w:r>
    </w:p>
    <w:bookmarkEnd w:id="34"/>
    <w:bookmarkStart w:name="z43" w:id="35"/>
    <w:p>
      <w:pPr>
        <w:spacing w:after="0"/>
        <w:ind w:left="0"/>
        <w:jc w:val="both"/>
      </w:pPr>
      <w:r>
        <w:rPr>
          <w:rFonts w:ascii="Times New Roman"/>
          <w:b w:val="false"/>
          <w:i w:val="false"/>
          <w:color w:val="000000"/>
          <w:sz w:val="28"/>
        </w:rPr>
        <w:t>
      6) авариялық тоқтау белгiсiмен;</w:t>
      </w:r>
    </w:p>
    <w:bookmarkEnd w:id="35"/>
    <w:bookmarkStart w:name="z44" w:id="36"/>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36"/>
    <w:bookmarkStart w:name="z45" w:id="37"/>
    <w:p>
      <w:pPr>
        <w:spacing w:after="0"/>
        <w:ind w:left="0"/>
        <w:jc w:val="left"/>
      </w:pPr>
      <w:r>
        <w:rPr>
          <w:rFonts w:ascii="Times New Roman"/>
          <w:b/>
          <w:i w:val="false"/>
          <w:color w:val="000000"/>
        </w:rPr>
        <w:t xml:space="preserve"> 3 - тарау. Балаларды тасымалдау тәртібі</w:t>
      </w:r>
    </w:p>
    <w:bookmarkEnd w:id="37"/>
    <w:bookmarkStart w:name="z46" w:id="38"/>
    <w:p>
      <w:pPr>
        <w:spacing w:after="0"/>
        <w:ind w:left="0"/>
        <w:jc w:val="both"/>
      </w:pPr>
      <w:r>
        <w:rPr>
          <w:rFonts w:ascii="Times New Roman"/>
          <w:b w:val="false"/>
          <w:i w:val="false"/>
          <w:color w:val="000000"/>
          <w:sz w:val="28"/>
        </w:rPr>
        <w:t>
      7. Тәулiктiң жарық мезгiлiнде балаларды автобуспен тасымалдау фаралардың жақын қосылған жарығымен жүзеге асырылады.</w:t>
      </w:r>
    </w:p>
    <w:bookmarkEnd w:id="38"/>
    <w:bookmarkStart w:name="z47" w:id="39"/>
    <w:p>
      <w:pPr>
        <w:spacing w:after="0"/>
        <w:ind w:left="0"/>
        <w:jc w:val="both"/>
      </w:pPr>
      <w:r>
        <w:rPr>
          <w:rFonts w:ascii="Times New Roman"/>
          <w:b w:val="false"/>
          <w:i w:val="false"/>
          <w:color w:val="000000"/>
          <w:sz w:val="28"/>
        </w:rPr>
        <w:t>
      8. Автобусты күтiп тұрған балаларға арналған алаңшалар, олардың жүрiс бөлiгiне шығуын болдырмайтындай жеткiлiктi үлкен болуы тиiс.</w:t>
      </w:r>
    </w:p>
    <w:bookmarkEnd w:id="39"/>
    <w:bookmarkStart w:name="z48" w:id="40"/>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40"/>
    <w:bookmarkStart w:name="z49" w:id="41"/>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41"/>
    <w:bookmarkStart w:name="z50" w:id="42"/>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42"/>
    <w:bookmarkStart w:name="z51" w:id="43"/>
    <w:p>
      <w:pPr>
        <w:spacing w:after="0"/>
        <w:ind w:left="0"/>
        <w:jc w:val="both"/>
      </w:pPr>
      <w:r>
        <w:rPr>
          <w:rFonts w:ascii="Times New Roman"/>
          <w:b w:val="false"/>
          <w:i w:val="false"/>
          <w:color w:val="000000"/>
          <w:sz w:val="28"/>
        </w:rPr>
        <w:t>
      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43"/>
    <w:bookmarkStart w:name="z52" w:id="44"/>
    <w:p>
      <w:pPr>
        <w:spacing w:after="0"/>
        <w:ind w:left="0"/>
        <w:jc w:val="both"/>
      </w:pPr>
      <w:r>
        <w:rPr>
          <w:rFonts w:ascii="Times New Roman"/>
          <w:b w:val="false"/>
          <w:i w:val="false"/>
          <w:color w:val="000000"/>
          <w:sz w:val="28"/>
        </w:rPr>
        <w:t>
      10.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44"/>
    <w:bookmarkStart w:name="z53" w:id="45"/>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45"/>
    <w:bookmarkStart w:name="z54" w:id="46"/>
    <w:p>
      <w:pPr>
        <w:spacing w:after="0"/>
        <w:ind w:left="0"/>
        <w:jc w:val="both"/>
      </w:pPr>
      <w:r>
        <w:rPr>
          <w:rFonts w:ascii="Times New Roman"/>
          <w:b w:val="false"/>
          <w:i w:val="false"/>
          <w:color w:val="000000"/>
          <w:sz w:val="28"/>
        </w:rPr>
        <w:t>
      11.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46"/>
    <w:bookmarkStart w:name="z55" w:id="47"/>
    <w:p>
      <w:pPr>
        <w:spacing w:after="0"/>
        <w:ind w:left="0"/>
        <w:jc w:val="left"/>
      </w:pPr>
      <w:r>
        <w:rPr>
          <w:rFonts w:ascii="Times New Roman"/>
          <w:b/>
          <w:i w:val="false"/>
          <w:color w:val="000000"/>
        </w:rPr>
        <w:t xml:space="preserve"> 4-тарау. Қорытынды</w:t>
      </w:r>
    </w:p>
    <w:bookmarkEnd w:id="47"/>
    <w:bookmarkStart w:name="z56" w:id="48"/>
    <w:p>
      <w:pPr>
        <w:spacing w:after="0"/>
        <w:ind w:left="0"/>
        <w:jc w:val="both"/>
      </w:pPr>
      <w:r>
        <w:rPr>
          <w:rFonts w:ascii="Times New Roman"/>
          <w:b w:val="false"/>
          <w:i w:val="false"/>
          <w:color w:val="000000"/>
          <w:sz w:val="28"/>
        </w:rPr>
        <w:t>
      12. Осы Тәртіппен реттелмеген қатынастар қолданыстағы заңнамаға сәйкес реттеледі.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9"/>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"Мироновка орта мектебі" коммуналдық мемлекеттік мекемесіне Виноградовка ауылында тұратын балаларды тасымалдауға арналған схемасы</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5847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847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5" w:id="51"/>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"Ясная Поляна орта мектебі" коммуналдық мемлекеттік мекемесіне Вишневка, Дашка-Николаевка ауылдарында тұратын балаларды тасымалдауға арналған схемасы</w:t>
      </w:r>
    </w:p>
    <w:bookmarkEnd w:id="51"/>
    <w:bookmarkStart w:name="z6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0" w:id="53"/>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"Макашевка негізгі мектебі" коммуналдық мемлекеттік мекемесіне Краматоровка, Октябрьское ауылдарында тұратын балаларды тасымалдауға арналған схемасы</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5" w:id="55"/>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"Драгомировка орта мектебі" коммуналдық мемлекеттік мекемесіне Ивангород, Любимовка ауылдарында тұратын балаларды тасымалдауға арналған схемасы</w:t>
      </w:r>
    </w:p>
    <w:bookmarkEnd w:id="55"/>
    <w:bookmarkStart w:name="z7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7343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0" w:id="57"/>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"Ильичевка орта мектебі" коммуналдық мемлекеттік мекемесіне Аймақ, Озерное ауылдарында тұратын балаларды тасымалдауға арналған схемасы</w:t>
      </w:r>
    </w:p>
    <w:bookmarkEnd w:id="57"/>
    <w:bookmarkStart w:name="z8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6294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294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85" w:id="59"/>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"Новоприречный негізгі мектебі" коммуналдық мемлекеттік мекемесіне Заречное ауылында тұратын балаларды тасымалдауға арналған схемасы</w:t>
      </w:r>
    </w:p>
    <w:bookmarkEnd w:id="59"/>
    <w:bookmarkStart w:name="z8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7691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691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0" w:id="61"/>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"Амандық орта мектебі" коммуналдық мемлекеттік мекемесіне Жанадәуір ауылында тұратын балаларды тасымалдауға арналған схемасы</w:t>
      </w:r>
    </w:p>
    <w:bookmarkEnd w:id="61"/>
    <w:bookmarkStart w:name="z9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2771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771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95" w:id="63"/>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 негізгі мектебі" коммуналдық мемлекеттік мекемесіне Агроном ауылында тұратын балаларды тасымалдауға арналған схемасы</w:t>
      </w:r>
    </w:p>
    <w:bookmarkEnd w:id="63"/>
    <w:bookmarkStart w:name="z9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00" w:id="65"/>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"Летовочный орта мектебі" коммуналдық мемлекеттік мекемесіне Подлесное, Краснокаменка ауылдарында тұратын балаларды тасымалдауға арналған схемасы</w:t>
      </w:r>
    </w:p>
    <w:bookmarkEnd w:id="65"/>
    <w:bookmarkStart w:name="z10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05" w:id="67"/>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"№1 Чкалов орта мектебі" коммуналдық мемлекеттік мекемесіне Новоберезовка ауылында тұратын балаларды тасымалдауға арналған схемасы</w:t>
      </w:r>
    </w:p>
    <w:bookmarkEnd w:id="67"/>
    <w:bookmarkStart w:name="z10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10" w:id="69"/>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"Красная Поляна орта мектебі" коммуналдық мемлекеттік мекемесіне Южное, Краснодольское, Дображановка, Черниговка, Озерное, ауылдарында тұратын балаларды тасымалдауға арналған схемасы</w:t>
      </w:r>
    </w:p>
    <w:bookmarkEnd w:id="69"/>
    <w:bookmarkStart w:name="z11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15" w:id="71"/>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"Чермошнянка орта мектебі" коммуналдық мемлекеттік мекемесіне Бахмут ауылында тұратын балаларды тасымалдауға арналған схемасы</w:t>
      </w:r>
    </w:p>
    <w:bookmarkEnd w:id="71"/>
    <w:bookmarkStart w:name="z11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556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20" w:id="73"/>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"Тайынша қаласының №2 орта мектебі" коммуналдық мемлекеттік мекемесіне Заречное, Ново-Ивановка ауылдарында тұратын балаларды тасымалдауға арналған схемасы</w:t>
      </w:r>
    </w:p>
    <w:bookmarkEnd w:id="73"/>
    <w:bookmarkStart w:name="z12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25" w:id="75"/>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"Новогречановка негізгі мектебі" коммуналдық мемлекеттік мекемесіне Новодворовка ауылында тұратын балаларды тасымалдауға арналған схемасы</w:t>
      </w:r>
    </w:p>
    <w:bookmarkEnd w:id="75"/>
    <w:bookmarkStart w:name="z12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30" w:id="77"/>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"Краснокиевка негізгі мектебі" коммуналдық мемлекеттік мекемесіне Белоярка, Константиновка ауылдарында тұратын балаларды тасымалдауға арналған схемасы</w:t>
      </w:r>
    </w:p>
    <w:bookmarkEnd w:id="77"/>
    <w:bookmarkStart w:name="z13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35" w:id="79"/>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"Донецк орта мектебі" коммуналдық мемлекеттік мекемесіне Краснокиевка, Подольское ауылдарында тұратын балаларды тасымалдауға арналған схемасы</w:t>
      </w:r>
    </w:p>
    <w:bookmarkEnd w:id="79"/>
    <w:bookmarkStart w:name="z13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40" w:id="81"/>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"Озерная негізгі мектебі" коммуналдық мемлекеттік мекемесіне Степное ауылында тұратын балаларды тасымалдауға арналған схемасы</w:t>
      </w:r>
    </w:p>
    <w:bookmarkEnd w:id="81"/>
    <w:bookmarkStart w:name="z14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45" w:id="83"/>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"Киров орта мектебі" коммуналдық мемлекеттік мекемесіне Тихоокеанское, Котовское, Ильич ауылдарыңда тұратын балаларды тасымалдауға арналған схемасы</w:t>
      </w:r>
    </w:p>
    <w:bookmarkEnd w:id="83"/>
    <w:bookmarkStart w:name="z14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7343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343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50" w:id="85"/>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"Мәдениет негізгі мектебі" коммуналдық мемлекеттік мекемесіне Талап ауылында тұратын балаларды тасымалдауға арналған схемасы</w:t>
      </w:r>
    </w:p>
    <w:bookmarkEnd w:id="85"/>
    <w:bookmarkStart w:name="z15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55" w:id="87"/>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"Кеңес Одағының Батыры И.М. Бережной атындағы Келлер орта мектебі" коммуналдық мемлекеттік мекемесіне Кременчуг ауылында тұратын балаларды тасымалдауға арналған схемасы</w:t>
      </w:r>
    </w:p>
    <w:bookmarkEnd w:id="87"/>
    <w:bookmarkStart w:name="z15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60" w:id="89"/>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"Алабота орта мектебі" коммуналдық мемлекеттік мекемесіне Алабота, Шұңқыркөл ауылдарында тұратын балаларды тасымалдауға арналған схемасы</w:t>
      </w:r>
    </w:p>
    <w:bookmarkEnd w:id="89"/>
    <w:bookmarkStart w:name="z16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2517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2517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65" w:id="91"/>
    <w:p>
      <w:pPr>
        <w:spacing w:after="0"/>
        <w:ind w:left="0"/>
        <w:jc w:val="both"/>
      </w:pPr>
      <w:r>
        <w:rPr>
          <w:rFonts w:ascii="Times New Roman"/>
          <w:b w:val="false"/>
          <w:i w:val="false"/>
          <w:color w:val="000000"/>
          <w:sz w:val="28"/>
        </w:rPr>
        <w:t>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"Зеленый гай орта мектебі" коммуналдық мемлекеттік мекемесіне Новодворовка, Новогречановка ауылындарында тұратын балаларды тасымалдауға арналған схемасы</w:t>
      </w:r>
    </w:p>
    <w:bookmarkEnd w:id="91"/>
    <w:bookmarkStart w:name="z166"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