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afce" w14:textId="575a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аудандық мәслихатының 2023 жылғы 24 қазандағы № 7-3 "Солтүстік Қазақстан облысы Мағжан Жұмабаев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2024 жылғы 20 тамыздағы № 18-2 шешімі. Солтүстік Қазақстан облысы Әділет департаментінде 2024 жылы 23 тамызда № 7786-15 болып тіркелді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Солтүстік Қазақстан облысы Мағжан Жұмабаев аудандық мәслихатының 2023 жылғы 24 қазандағы № 7-3 (Нормативтік құқықтық актілерді мемлекеттік тіркеу тізілімінде № 7614-15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 оның мөлшерін белгілеу және мұқтаж азаматтардың жекелеген санаттарының тізбесін айқындау қағидаларында:</w:t>
      </w:r>
    </w:p>
    <w:bookmarkEnd w:id="2"/>
    <w:bookmarkStart w:name="z7" w:id="3"/>
    <w:p>
      <w:pPr>
        <w:spacing w:after="0"/>
        <w:ind w:left="0"/>
        <w:jc w:val="both"/>
      </w:pPr>
      <w:r>
        <w:rPr>
          <w:rFonts w:ascii="Times New Roman"/>
          <w:b w:val="false"/>
          <w:i w:val="false"/>
          <w:color w:val="000000"/>
          <w:sz w:val="28"/>
        </w:rPr>
        <w:t xml:space="preserve">
      1-тарауының 2 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корпарациясы (бұдан әрі - Мемлекеттік корпарация) - Қазақстан Республикасының заңдамасына сәйкес мемлекеттік қызметтер көрсету,мемлекеттік қызметтер көрсетуге өтініштерді қабылдау және олардың нәтижелерінкөрсетілетін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