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0f54" w14:textId="f210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Жұмабав ауданының аумағында стационарлық емес сауда объектілерін орналастыру орындарын белгілеу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2024 жылғы 10 мамырдағы № 88 қаулысы. Солтүстік Қазақстан облысының Әділет департаментінде 2024 жылғы 29 мамырда № 7759-15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 әкімінің аппараты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Солтүстік Қазақстан облысы Мағжан Жұмабаев ауданының аумағында стационарлық емес сауда объектілерін орналастыру орындары белгіленсін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Мағжан Жұмабаев ауданы әкімдігінің кейбір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2019 жылғы 11 желтоқсандағы № 307 "Солтүстік Қазақстан облысы Мағжан Жұмабаев ауданының аумағында көшпелі сауданы жүзеге асыру үшін арнайы бөлінген орындарды белгілеу туралы" (Нормативтік құқықтық актілерді мемлекеттік тіркеу тізілімінде № 5733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2021 жылғы 12 тамыздағы № 188 "Солтүстік Қазақстан облысы Мағжан Жұмабаев ауданының аумағында көшпелі сауданы жүзеге асыру үшін арнайы бөлінген орындарды белгілеу туралы "Солтүстік Қазақстан облысы Мағжан Жұмабаев ауданы әкімдігінің 2019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 енгізу туралы" (Нормативтік құқықтық актілерді мемлекеттік тіркеу тізілімінде № 24250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Мағжан Жұмабаев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Жумабаев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 №25А, "Алтын Астық 2050" жауапкершілігі шектеулі серіктестігі асханасының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"АлтынАстық2050" жауапкершілігі шектеулі серіктестігінің асханасы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ауылы, Центральная көшесі № 35, "Александровское" жауапкершілігі шектеулі серіктестігі асханасының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"Александровское" жауапкершілігі шектеулі серіктестігінің асханасы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көше, №20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ауылы, Жұмабаев көшесі, сауда алаңы, кіреберістің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ауылы, Новосельская көшесі, № 8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ауылы, Рабочая көшесі, орталық алаңы, кіреберістің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ауылы, Николай Жигалов көшесі № 8, "ЖНВ"жауапкершілігі шектеулі серіктестігі кеңсесінің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Конюхово ауылы, Центральная көшесі № 30, "Солтүстік Қазақстан облысы Мағжан Жұмабаев ауданы Конюхов ауылдық округі әкімінің аппараты" коммуналдық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ауылы, Коммунистическая көшесі, №9, Демалыс орталығы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ауылы, Восточная көшесі, №3 "Солтүстік Қазақстан облысы Мағжан Жұмабаев ауданы Мағжан ауылдық округі әкімінің аппараты" коммуналдық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ауылы, Центральная көшесі, № 1 А, "Солтүстік Қазақстан облысы Мағжан Жұмабаев ауданы Молодогвардей ауылдық округі әкімінің аппараты" коммуналдық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ауылы, Калинин көшесі № 59, "Малгаждарова Н" ЖК Азық-түлік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"Малгаждарова Н" ЖК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Лещенко көшесі № 5, "Омарова Т" ЖК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"Омарова Т" ЖК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көше, №27, "Солтүстік Қазақстан облысы Мағжан Жұмабаев ауданы Аққайың ауылдық округі әкімінің аппараты" коммуналдық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Писаревка ауылы, 6 көше, №5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ауылы, Абай Құнанбаев көшесі, №6, "Полудинское" жауапкершілігі шектеулі серіктестігі кеңсесінің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ауылы,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"СК агро 2050" жауапкершілігі шектеулі серіктестігінің асхана ғимараты мен тұрмыстық үйінің арасындағы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 агро 2050" жауапкершілігі шектеулі серіктестігінің асханасы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№ 16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ауылы, 4 көше, № 4, "Үлгүлі" жауапкершілігі шектеулі серіктестігінің бұрынғы кеңсесі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ауылы, Новостроительная көшесі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ауылы, Октябрьская көшесі, №30, "АКСА-Север" жауапкершілігі шектеулі серіктестігі кеңсесінің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ауылы, Молодежная көшесі, №24, "Чистовский" жауапкершілігі шектеулі серіктестігі кеңсесі ғимаратының сол жағындағы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қаласы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көшесі, №46 А, "ПРОМГАЗ" жауапкершілігі шектеулі серіктестігінің автожанармай құю станциясының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қаласы,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көшесі, №18, балалар ойын алаңына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қаласы,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алаңы,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шұжық дүкенінің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қаласы, "Достық" саябағы, субұрқақтың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қаласы, Орталық алаң, кіреберістің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