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65e1" w14:textId="2966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аумағында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мамырдағы № 14-21 шешімі. Солтүстік Қазақстан облысы Әділет департаментінде 2024 жылы 28 мамырда № 7758-15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2- тармағының </w:t>
      </w:r>
      <w:r>
        <w:rPr>
          <w:rFonts w:ascii="Times New Roman"/>
          <w:b w:val="false"/>
          <w:i w:val="false"/>
          <w:color w:val="000000"/>
          <w:sz w:val="28"/>
        </w:rPr>
        <w:t>2-10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ауданының аумағында туристерді орналастыру орындарындағы шетелдіктер үшін туристік жарнаның мөлшерлемелері болу құнынан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