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7a192" w14:textId="787a1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Мағжан Жұмабаев ауданында тұрғын үй көмегін көрсетудің мөлшері мен тәртібін айқындау туралы</w:t>
      </w:r>
    </w:p>
    <w:p>
      <w:pPr>
        <w:spacing w:after="0"/>
        <w:ind w:left="0"/>
        <w:jc w:val="both"/>
      </w:pPr>
      <w:r>
        <w:rPr>
          <w:rFonts w:ascii="Times New Roman"/>
          <w:b w:val="false"/>
          <w:i w:val="false"/>
          <w:color w:val="000000"/>
          <w:sz w:val="28"/>
        </w:rPr>
        <w:t>Солтүстік Қазақстан облысы Мағжан Жұмабаев ауданы мәслихатының 2024 жылғы 20 наурыздағы № 13-2 шешімі. Солтүстік Қазақстан облысы Әділет департаментінде 2024 жылы 28 наурызда № 7729-15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"Құқықтық актілер туралы"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xml:space="preserve">, "Тұрғын үй қатынастары туралы" Қазақстан Республикасы Заңының </w:t>
      </w:r>
      <w:r>
        <w:rPr>
          <w:rFonts w:ascii="Times New Roman"/>
          <w:b w:val="false"/>
          <w:i w:val="false"/>
          <w:color w:val="000000"/>
          <w:sz w:val="28"/>
        </w:rPr>
        <w:t>97-бабына</w:t>
      </w:r>
      <w:r>
        <w:rPr>
          <w:rFonts w:ascii="Times New Roman"/>
          <w:b w:val="false"/>
          <w:i w:val="false"/>
          <w:color w:val="000000"/>
          <w:sz w:val="28"/>
        </w:rPr>
        <w:t xml:space="preserve">, Қазақстан Республикасы Өнеркәсіп және құрылыс министрінің 2023 жылғы 8 желтоқсандағы № 117 "Тұрғын үй көмегін беру қағидаларын бекіту туралы" (Нормативтік құқықтық актілерді мемлекеттік тіркеу тізілімінде № 33763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Мағжан Жұмабаев аудандық мәслихаты ШЕШІМ ҚАБЫЛДАДЫ:</w:t>
      </w:r>
    </w:p>
    <w:bookmarkEnd w:id="0"/>
    <w:bookmarkStart w:name="z5" w:id="1"/>
    <w:p>
      <w:pPr>
        <w:spacing w:after="0"/>
        <w:ind w:left="0"/>
        <w:jc w:val="both"/>
      </w:pPr>
      <w:r>
        <w:rPr>
          <w:rFonts w:ascii="Times New Roman"/>
          <w:b w:val="false"/>
          <w:i w:val="false"/>
          <w:color w:val="000000"/>
          <w:sz w:val="28"/>
        </w:rPr>
        <w:t>
      1. Осы шешімнің 1-қосымшасына сәйкес Солтүстік Қазақстан облысы Мағжан Жұмабаев ауданында тұрғын үй көмегін көрсетудің мөлшері мен тәртібі айқындалсын.</w:t>
      </w:r>
    </w:p>
    <w:bookmarkEnd w:id="1"/>
    <w:bookmarkStart w:name="z6" w:id="2"/>
    <w:p>
      <w:pPr>
        <w:spacing w:after="0"/>
        <w:ind w:left="0"/>
        <w:jc w:val="both"/>
      </w:pPr>
      <w:r>
        <w:rPr>
          <w:rFonts w:ascii="Times New Roman"/>
          <w:b w:val="false"/>
          <w:i w:val="false"/>
          <w:color w:val="000000"/>
          <w:sz w:val="28"/>
        </w:rPr>
        <w:t>
      2. Осы шешімнің 2-қосымшасына сәйкес Мағжан Жұмабаев аудандық мәслихатының кейбір шешімдерінің күші жойылды деп танылсын.</w:t>
      </w:r>
    </w:p>
    <w:bookmarkEnd w:id="2"/>
    <w:bookmarkStart w:name="z7" w:id="3"/>
    <w:p>
      <w:pPr>
        <w:spacing w:after="0"/>
        <w:ind w:left="0"/>
        <w:jc w:val="both"/>
      </w:pPr>
      <w:r>
        <w:rPr>
          <w:rFonts w:ascii="Times New Roman"/>
          <w:b w:val="false"/>
          <w:i w:val="false"/>
          <w:color w:val="000000"/>
          <w:sz w:val="28"/>
        </w:rPr>
        <w:t>
      3. Осы шешім оның алғашқы ресми жарияланған күннен бастап он күнтізбелік күн өткеннен кейін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Мағжан Жұмабаев ауданы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Рахметова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Мағжан Жұмабаев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20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13-2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5" w:id="4"/>
    <w:p>
      <w:pPr>
        <w:spacing w:after="0"/>
        <w:ind w:left="0"/>
        <w:jc w:val="left"/>
      </w:pPr>
      <w:r>
        <w:rPr>
          <w:rFonts w:ascii="Times New Roman"/>
          <w:b/>
          <w:i w:val="false"/>
          <w:color w:val="000000"/>
        </w:rPr>
        <w:t xml:space="preserve"> Солтүстік Қазақстан облысы Мағжан Жұмабаев ауданында тұрғын үй көмегін көрсетудің мөлшері мен тәртібі</w:t>
      </w:r>
    </w:p>
    <w:bookmarkEnd w:id="4"/>
    <w:bookmarkStart w:name="z16" w:id="5"/>
    <w:p>
      <w:pPr>
        <w:spacing w:after="0"/>
        <w:ind w:left="0"/>
        <w:jc w:val="left"/>
      </w:pPr>
      <w:r>
        <w:rPr>
          <w:rFonts w:ascii="Times New Roman"/>
          <w:b/>
          <w:i w:val="false"/>
          <w:color w:val="000000"/>
        </w:rPr>
        <w:t xml:space="preserve"> 1-тарау. Жалпы ережелер</w:t>
      </w:r>
    </w:p>
    <w:bookmarkEnd w:id="5"/>
    <w:bookmarkStart w:name="z17" w:id="6"/>
    <w:p>
      <w:pPr>
        <w:spacing w:after="0"/>
        <w:ind w:left="0"/>
        <w:jc w:val="both"/>
      </w:pPr>
      <w:r>
        <w:rPr>
          <w:rFonts w:ascii="Times New Roman"/>
          <w:b w:val="false"/>
          <w:i w:val="false"/>
          <w:color w:val="000000"/>
          <w:sz w:val="28"/>
        </w:rPr>
        <w:t>
      1. Тұрғын үй көмегі жергілікті бюджет қаражаты есебінен Солтүстік Қазақстан облысы Мағжан Жұмабаев ауданында тұратын, Қазақстан Республикасының аумағындағы жалғыз тұрғынжайы ретінде меншік құқығындағы тұрғынжайда тұрақты тіркелген және тұратын аз қамтылған отбасыларға (азаматтарға) (бұдан әрі – көрсетілетін қызметті алушы), сондай-ақ мемлекеттік тұрғын үй қорынан берілген тұрғынжайды және жеке тұрғын үй қорынан жергілікті атқарушы орган жалға алған тұрғынжайды жалдаушыларға (қосымша жалдаушыларға):</w:t>
      </w:r>
    </w:p>
    <w:bookmarkEnd w:id="6"/>
    <w:bookmarkStart w:name="z18" w:id="7"/>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bookmarkEnd w:id="7"/>
    <w:bookmarkStart w:name="z19" w:id="8"/>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ұлғаюы бөлігінде көрсетілетін байланыс қызметтерін тұтынуға;</w:t>
      </w:r>
    </w:p>
    <w:bookmarkEnd w:id="8"/>
    <w:bookmarkStart w:name="z20" w:id="9"/>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жалға алған тұрғынжайды пайдаланғаны үшін шығыстарды төлеуге беріледі.</w:t>
      </w:r>
    </w:p>
    <w:bookmarkEnd w:id="9"/>
    <w:bookmarkStart w:name="z21" w:id="10"/>
    <w:p>
      <w:pPr>
        <w:spacing w:after="0"/>
        <w:ind w:left="0"/>
        <w:jc w:val="both"/>
      </w:pPr>
      <w:r>
        <w:rPr>
          <w:rFonts w:ascii="Times New Roman"/>
          <w:b w:val="false"/>
          <w:i w:val="false"/>
          <w:color w:val="000000"/>
          <w:sz w:val="28"/>
        </w:rPr>
        <w:t>
      Көрсетілетін қызметті алушылар тұрғын үй көмегін есептеуге қабылданатын шығыстары жоғарыда көрсетілген бағыттардың әрқайсысы бойынша шығыстардың сомасы ретінде айқындалады.</w:t>
      </w:r>
    </w:p>
    <w:bookmarkEnd w:id="10"/>
    <w:bookmarkStart w:name="z22" w:id="11"/>
    <w:p>
      <w:pPr>
        <w:spacing w:after="0"/>
        <w:ind w:left="0"/>
        <w:jc w:val="both"/>
      </w:pPr>
      <w:r>
        <w:rPr>
          <w:rFonts w:ascii="Times New Roman"/>
          <w:b w:val="false"/>
          <w:i w:val="false"/>
          <w:color w:val="000000"/>
          <w:sz w:val="28"/>
        </w:rPr>
        <w:t>
      2. Тұрғын үй көмегін тағайындау "Солтүстік Қазақстан облысы Мағжан Жұмабаев ауданы әкімдігінің жұмыспен қамту және әлеуметтік бағдарламалар бөлімі" коммуналдық мемлекеттік мекемесімен (бұдан әрі – көрсетілетін қызметті беруші) жүзеге асырылады.</w:t>
      </w:r>
    </w:p>
    <w:bookmarkEnd w:id="11"/>
    <w:bookmarkStart w:name="z23" w:id="12"/>
    <w:p>
      <w:pPr>
        <w:spacing w:after="0"/>
        <w:ind w:left="0"/>
        <w:jc w:val="left"/>
      </w:pPr>
      <w:r>
        <w:rPr>
          <w:rFonts w:ascii="Times New Roman"/>
          <w:b/>
          <w:i w:val="false"/>
          <w:color w:val="000000"/>
        </w:rPr>
        <w:t xml:space="preserve"> 2-тарау. Тұрғын үй көмегін көрсету мөлшері</w:t>
      </w:r>
    </w:p>
    <w:bookmarkEnd w:id="12"/>
    <w:bookmarkStart w:name="z24" w:id="13"/>
    <w:p>
      <w:pPr>
        <w:spacing w:after="0"/>
        <w:ind w:left="0"/>
        <w:jc w:val="both"/>
      </w:pPr>
      <w:r>
        <w:rPr>
          <w:rFonts w:ascii="Times New Roman"/>
          <w:b w:val="false"/>
          <w:i w:val="false"/>
          <w:color w:val="000000"/>
          <w:sz w:val="28"/>
        </w:rPr>
        <w:t>
      3.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қызметтерді және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 сомасы мен көрсетілетін қызметті алушылардың осы мақсаттарға жұмсайтын шығыстарының белгілеген шекті жол берілетін көрсетілетін қызметті алушы жиынтық табысының 5 (бес) пайызы мөлшерінде деңгейінің арасындағы айырма ретінде айқындалады.</w:t>
      </w:r>
    </w:p>
    <w:bookmarkEnd w:id="13"/>
    <w:bookmarkStart w:name="z25" w:id="14"/>
    <w:p>
      <w:pPr>
        <w:spacing w:after="0"/>
        <w:ind w:left="0"/>
        <w:jc w:val="both"/>
      </w:pPr>
      <w:r>
        <w:rPr>
          <w:rFonts w:ascii="Times New Roman"/>
          <w:b w:val="false"/>
          <w:i w:val="false"/>
          <w:color w:val="000000"/>
          <w:sz w:val="28"/>
        </w:rPr>
        <w:t>
      Тұрғын үй көмегін тағайындау кезінде пайдалы алаңы бір адамға 15 (он бес) шаршы метрден кем емес және 18 (он сегіз) шаршы метрден артық емес мөлшерде, бірақ бір бөлмелі пәтерден немесе жатақханадағы бөлмеден кем емес аудан нормасы қабылданады.</w:t>
      </w:r>
    </w:p>
    <w:bookmarkEnd w:id="14"/>
    <w:bookmarkStart w:name="z26" w:id="15"/>
    <w:p>
      <w:pPr>
        <w:spacing w:after="0"/>
        <w:ind w:left="0"/>
        <w:jc w:val="left"/>
      </w:pPr>
      <w:r>
        <w:rPr>
          <w:rFonts w:ascii="Times New Roman"/>
          <w:b/>
          <w:i w:val="false"/>
          <w:color w:val="000000"/>
        </w:rPr>
        <w:t xml:space="preserve"> 3-тарау. Тұрғын үй көмегін көрсетудің тәртібі</w:t>
      </w:r>
    </w:p>
    <w:bookmarkEnd w:id="15"/>
    <w:bookmarkStart w:name="z27" w:id="16"/>
    <w:p>
      <w:pPr>
        <w:spacing w:after="0"/>
        <w:ind w:left="0"/>
        <w:jc w:val="both"/>
      </w:pPr>
      <w:r>
        <w:rPr>
          <w:rFonts w:ascii="Times New Roman"/>
          <w:b w:val="false"/>
          <w:i w:val="false"/>
          <w:color w:val="000000"/>
          <w:sz w:val="28"/>
        </w:rPr>
        <w:t>
      4. Тұрғын үй көмегі ағымдағы тоқсанда құжаттарды тапсыру уақытына қарамастан өткен тоқсанның жиынтық табысы бойынша және көрсетілген қызметті алушыларға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жеткізушілер ұсынған ай сайынғы жарналар туралы шоттарға және шығыстар сметасына сәйкес тоқсанына бір рет тағайындалады.</w:t>
      </w:r>
    </w:p>
    <w:bookmarkEnd w:id="16"/>
    <w:bookmarkStart w:name="z28" w:id="17"/>
    <w:p>
      <w:pPr>
        <w:spacing w:after="0"/>
        <w:ind w:left="0"/>
        <w:jc w:val="both"/>
      </w:pPr>
      <w:r>
        <w:rPr>
          <w:rFonts w:ascii="Times New Roman"/>
          <w:b w:val="false"/>
          <w:i w:val="false"/>
          <w:color w:val="000000"/>
          <w:sz w:val="28"/>
        </w:rPr>
        <w:t>
      5. Көрсетілетін қызметті алушының жиынтық табысын көрсетілетін қызметті беруші тұрғын үй көмегін тағайындауға өтініш білдірген тоқсанның алдындағы тоқсан үшін "Тұрғын үй көмегін беру қағидаларын бекіту туралы" Қазақстан Республикасы Өнеркәсіп және құрылыс министрінің 2023 жылғы 8 желтоқсандағы № 117 бұйрығымен бекітілген (Нормативтік құқықтық актілерді мемлекеттік тіркеу тізілімінде № 33763 болып тіркелген) (бұдан әрі - Қағидалар) айқындалған тәртіппен есептейді.</w:t>
      </w:r>
    </w:p>
    <w:bookmarkEnd w:id="17"/>
    <w:bookmarkStart w:name="z29" w:id="18"/>
    <w:p>
      <w:pPr>
        <w:spacing w:after="0"/>
        <w:ind w:left="0"/>
        <w:jc w:val="both"/>
      </w:pPr>
      <w:r>
        <w:rPr>
          <w:rFonts w:ascii="Times New Roman"/>
          <w:b w:val="false"/>
          <w:i w:val="false"/>
          <w:color w:val="000000"/>
          <w:sz w:val="28"/>
        </w:rPr>
        <w:t>
      6. Әлеуметтік тұрғыдан қорғалатын азаматтарға телекоммуникация қызметтерін көрсеткені үшін абоненттік төлемақы тарифінің көтерілуіне өтемақы төлеу "Әлеуметтік қорғалатын азаматтарға телекоммуникация қызметтерін көрсеткені үшін абоненттік төлемақы тарифтерінің өсуін өтеу мөлшерін айқындау және қағидаларын бекіту туралы" Қазақстан Республикасының Цифролық даму, инновациялар және аэроғарыш өнеркәсібі министрінің 2023 жылғы 28 шілдедегі № 295 Н/Қ бұйрығына (Нормативтік құқықтық актілерді мемлекеттік тіркеу тізілімінде № 33200 болып тіркелген) сәйкес белгіленеді.</w:t>
      </w:r>
    </w:p>
    <w:bookmarkEnd w:id="18"/>
    <w:bookmarkStart w:name="z30" w:id="19"/>
    <w:p>
      <w:pPr>
        <w:spacing w:after="0"/>
        <w:ind w:left="0"/>
        <w:jc w:val="both"/>
      </w:pPr>
      <w:r>
        <w:rPr>
          <w:rFonts w:ascii="Times New Roman"/>
          <w:b w:val="false"/>
          <w:i w:val="false"/>
          <w:color w:val="000000"/>
          <w:sz w:val="28"/>
        </w:rPr>
        <w:t>
      7. Тұрғын үй көмегін тағайындау үшін көрсетілетін қызметті алушы (не нотариалдық куәландырылған сенімхат бойынша оның өкілі) "Азаматтарға арналған үкімет" мемлекеттік корпорациясы коммерциялық емес акционерлік қоғамына (бұдан әрі - Мемлекеттік корпорация) және/немесе "электрондық үкімет" веб-порталына мынадай құжаттарды ұсына отырып жүгінеді:</w:t>
      </w:r>
    </w:p>
    <w:bookmarkEnd w:id="19"/>
    <w:p>
      <w:pPr>
        <w:spacing w:after="0"/>
        <w:ind w:left="0"/>
        <w:jc w:val="both"/>
      </w:pPr>
      <w:r>
        <w:rPr>
          <w:rFonts w:ascii="Times New Roman"/>
          <w:b w:val="false"/>
          <w:i w:val="false"/>
          <w:color w:val="000000"/>
          <w:sz w:val="28"/>
        </w:rPr>
        <w:t>
      1) Мемлекеттік корпорацияға:</w:t>
      </w:r>
    </w:p>
    <w:p>
      <w:pPr>
        <w:spacing w:after="0"/>
        <w:ind w:left="0"/>
        <w:jc w:val="both"/>
      </w:pPr>
      <w:r>
        <w:rPr>
          <w:rFonts w:ascii="Times New Roman"/>
          <w:b w:val="false"/>
          <w:i w:val="false"/>
          <w:color w:val="000000"/>
          <w:sz w:val="28"/>
        </w:rPr>
        <w:t>
      Қағидалардың 1-қосымшасына сәйкес нысан бойынша өтініш;</w:t>
      </w:r>
    </w:p>
    <w:p>
      <w:pPr>
        <w:spacing w:after="0"/>
        <w:ind w:left="0"/>
        <w:jc w:val="both"/>
      </w:pPr>
      <w:r>
        <w:rPr>
          <w:rFonts w:ascii="Times New Roman"/>
          <w:b w:val="false"/>
          <w:i w:val="false"/>
          <w:color w:val="000000"/>
          <w:sz w:val="28"/>
        </w:rPr>
        <w:t>
      өтініш берушінің жеке басын куәландыратын құжат немесе цифрлық құжаттар сервисінен электрондық құжат (жеке басын сәйкестендіру үшін);</w:t>
      </w:r>
    </w:p>
    <w:p>
      <w:pPr>
        <w:spacing w:after="0"/>
        <w:ind w:left="0"/>
        <w:jc w:val="both"/>
      </w:pPr>
      <w:r>
        <w:rPr>
          <w:rFonts w:ascii="Times New Roman"/>
          <w:b w:val="false"/>
          <w:i w:val="false"/>
          <w:color w:val="000000"/>
          <w:sz w:val="28"/>
        </w:rPr>
        <w:t>
      отбасының кірісін растайтын құжаттар (тиісті мемлекеттік ақпараттық жүйелерден алынатын мәліметтерді қоспағанда);</w:t>
      </w:r>
    </w:p>
    <w:p>
      <w:pPr>
        <w:spacing w:after="0"/>
        <w:ind w:left="0"/>
        <w:jc w:val="both"/>
      </w:pPr>
      <w:r>
        <w:rPr>
          <w:rFonts w:ascii="Times New Roman"/>
          <w:b w:val="false"/>
          <w:i w:val="false"/>
          <w:color w:val="000000"/>
          <w:sz w:val="28"/>
        </w:rPr>
        <w:t>
      жұмыс орнынан анықтама немесе жұмыссыз тұлға ретінде тіркелгені туралы анықтама (тиісті мемлекеттік ақпараттық жүйелерден алынатын мәліметтерді қоспағанда);</w:t>
      </w:r>
    </w:p>
    <w:p>
      <w:pPr>
        <w:spacing w:after="0"/>
        <w:ind w:left="0"/>
        <w:jc w:val="both"/>
      </w:pPr>
      <w:r>
        <w:rPr>
          <w:rFonts w:ascii="Times New Roman"/>
          <w:b w:val="false"/>
          <w:i w:val="false"/>
          <w:color w:val="000000"/>
          <w:sz w:val="28"/>
        </w:rPr>
        <w:t>
      балаларға және басқа да асырауындағы адамдарға алынатын алименттер туралы мәліметтер;</w:t>
      </w:r>
    </w:p>
    <w:p>
      <w:pPr>
        <w:spacing w:after="0"/>
        <w:ind w:left="0"/>
        <w:jc w:val="both"/>
      </w:pPr>
      <w:r>
        <w:rPr>
          <w:rFonts w:ascii="Times New Roman"/>
          <w:b w:val="false"/>
          <w:i w:val="false"/>
          <w:color w:val="000000"/>
          <w:sz w:val="28"/>
        </w:rPr>
        <w:t>
      банктік шот;</w:t>
      </w:r>
    </w:p>
    <w:p>
      <w:pPr>
        <w:spacing w:after="0"/>
        <w:ind w:left="0"/>
        <w:jc w:val="both"/>
      </w:pPr>
      <w:r>
        <w:rPr>
          <w:rFonts w:ascii="Times New Roman"/>
          <w:b w:val="false"/>
          <w:i w:val="false"/>
          <w:color w:val="000000"/>
          <w:sz w:val="28"/>
        </w:rPr>
        <w:t>
      тұрғын үйді (тұрғын ғимаратты) күтіп-ұстауға арналған ай сайынғы жарналардың мөлшері туралы шоттар;</w:t>
      </w:r>
    </w:p>
    <w:p>
      <w:pPr>
        <w:spacing w:after="0"/>
        <w:ind w:left="0"/>
        <w:jc w:val="both"/>
      </w:pPr>
      <w:r>
        <w:rPr>
          <w:rFonts w:ascii="Times New Roman"/>
          <w:b w:val="false"/>
          <w:i w:val="false"/>
          <w:color w:val="000000"/>
          <w:sz w:val="28"/>
        </w:rPr>
        <w:t>
      коммуналдық қызметтерді тұтыну шоттары;</w:t>
      </w:r>
    </w:p>
    <w:p>
      <w:pPr>
        <w:spacing w:after="0"/>
        <w:ind w:left="0"/>
        <w:jc w:val="both"/>
      </w:pPr>
      <w:r>
        <w:rPr>
          <w:rFonts w:ascii="Times New Roman"/>
          <w:b w:val="false"/>
          <w:i w:val="false"/>
          <w:color w:val="000000"/>
          <w:sz w:val="28"/>
        </w:rPr>
        <w:t>
      телекоммуникация қызметтері үшін түбіртек-шот немесе байланыс қызметтерін көрсетуге арналған шарттың көшірмесі;</w:t>
      </w:r>
    </w:p>
    <w:p>
      <w:pPr>
        <w:spacing w:after="0"/>
        <w:ind w:left="0"/>
        <w:jc w:val="both"/>
      </w:pPr>
      <w:r>
        <w:rPr>
          <w:rFonts w:ascii="Times New Roman"/>
          <w:b w:val="false"/>
          <w:i w:val="false"/>
          <w:color w:val="000000"/>
          <w:sz w:val="28"/>
        </w:rPr>
        <w:t>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w:t>
      </w:r>
    </w:p>
    <w:p>
      <w:pPr>
        <w:spacing w:after="0"/>
        <w:ind w:left="0"/>
        <w:jc w:val="both"/>
      </w:pPr>
      <w:r>
        <w:rPr>
          <w:rFonts w:ascii="Times New Roman"/>
          <w:b w:val="false"/>
          <w:i w:val="false"/>
          <w:color w:val="000000"/>
          <w:sz w:val="28"/>
        </w:rPr>
        <w:t>
      2) "электрондық үкімет" веб-порталына:</w:t>
      </w:r>
    </w:p>
    <w:p>
      <w:pPr>
        <w:spacing w:after="0"/>
        <w:ind w:left="0"/>
        <w:jc w:val="both"/>
      </w:pPr>
      <w:r>
        <w:rPr>
          <w:rFonts w:ascii="Times New Roman"/>
          <w:b w:val="false"/>
          <w:i w:val="false"/>
          <w:color w:val="000000"/>
          <w:sz w:val="28"/>
        </w:rPr>
        <w:t>
      көрсетілетін қызметті алушының электрондық цифрлық қолтаңбасымен (бұдан әрі – ЭЦҚ) куәландырылған электрондық құжат нысанындағы сұрау салу;</w:t>
      </w:r>
    </w:p>
    <w:p>
      <w:pPr>
        <w:spacing w:after="0"/>
        <w:ind w:left="0"/>
        <w:jc w:val="both"/>
      </w:pPr>
      <w:r>
        <w:rPr>
          <w:rFonts w:ascii="Times New Roman"/>
          <w:b w:val="false"/>
          <w:i w:val="false"/>
          <w:color w:val="000000"/>
          <w:sz w:val="28"/>
        </w:rPr>
        <w:t>
      отбасының кірісін растайтын құжаттардың электрондық көшірмесі;</w:t>
      </w:r>
    </w:p>
    <w:p>
      <w:pPr>
        <w:spacing w:after="0"/>
        <w:ind w:left="0"/>
        <w:jc w:val="both"/>
      </w:pPr>
      <w:r>
        <w:rPr>
          <w:rFonts w:ascii="Times New Roman"/>
          <w:b w:val="false"/>
          <w:i w:val="false"/>
          <w:color w:val="000000"/>
          <w:sz w:val="28"/>
        </w:rPr>
        <w:t>
      жұмыс орнынан анықтаманың немесе жұмыссыз тұлға ретінде тіркелгені туралы анықтаманың электрондық көшірмесі;</w:t>
      </w:r>
    </w:p>
    <w:p>
      <w:pPr>
        <w:spacing w:after="0"/>
        <w:ind w:left="0"/>
        <w:jc w:val="both"/>
      </w:pPr>
      <w:r>
        <w:rPr>
          <w:rFonts w:ascii="Times New Roman"/>
          <w:b w:val="false"/>
          <w:i w:val="false"/>
          <w:color w:val="000000"/>
          <w:sz w:val="28"/>
        </w:rPr>
        <w:t>
      балаларға және асырауындағы басқа да адамдарға алименттер туралы мәліметтердің электрондық көшірмесі;</w:t>
      </w:r>
    </w:p>
    <w:p>
      <w:pPr>
        <w:spacing w:after="0"/>
        <w:ind w:left="0"/>
        <w:jc w:val="both"/>
      </w:pPr>
      <w:r>
        <w:rPr>
          <w:rFonts w:ascii="Times New Roman"/>
          <w:b w:val="false"/>
          <w:i w:val="false"/>
          <w:color w:val="000000"/>
          <w:sz w:val="28"/>
        </w:rPr>
        <w:t>
      банктік шоттың электрондық көшірмесі;</w:t>
      </w:r>
    </w:p>
    <w:p>
      <w:pPr>
        <w:spacing w:after="0"/>
        <w:ind w:left="0"/>
        <w:jc w:val="both"/>
      </w:pPr>
      <w:r>
        <w:rPr>
          <w:rFonts w:ascii="Times New Roman"/>
          <w:b w:val="false"/>
          <w:i w:val="false"/>
          <w:color w:val="000000"/>
          <w:sz w:val="28"/>
        </w:rPr>
        <w:t>
      тұрғын үйді (тұрғын ғимаратты) күтіп-ұстауға арналған ай сайынғы жарналардың мөлшері туралы шоттың электрондық көшірмесі;</w:t>
      </w:r>
    </w:p>
    <w:p>
      <w:pPr>
        <w:spacing w:after="0"/>
        <w:ind w:left="0"/>
        <w:jc w:val="both"/>
      </w:pPr>
      <w:r>
        <w:rPr>
          <w:rFonts w:ascii="Times New Roman"/>
          <w:b w:val="false"/>
          <w:i w:val="false"/>
          <w:color w:val="000000"/>
          <w:sz w:val="28"/>
        </w:rPr>
        <w:t>
      коммуналдық қызметтерді тұтыну шотының электрондық көшірмесі;</w:t>
      </w:r>
    </w:p>
    <w:p>
      <w:pPr>
        <w:spacing w:after="0"/>
        <w:ind w:left="0"/>
        <w:jc w:val="both"/>
      </w:pPr>
      <w:r>
        <w:rPr>
          <w:rFonts w:ascii="Times New Roman"/>
          <w:b w:val="false"/>
          <w:i w:val="false"/>
          <w:color w:val="000000"/>
          <w:sz w:val="28"/>
        </w:rPr>
        <w:t>
      телекоммуникация қызметтері үшін түбіртек-шоттың электрондық көшірмесі немесе байланыс қызметтерін көрсетуге арналған шарттың көшірмесі;</w:t>
      </w:r>
    </w:p>
    <w:p>
      <w:pPr>
        <w:spacing w:after="0"/>
        <w:ind w:left="0"/>
        <w:jc w:val="both"/>
      </w:pPr>
      <w:r>
        <w:rPr>
          <w:rFonts w:ascii="Times New Roman"/>
          <w:b w:val="false"/>
          <w:i w:val="false"/>
          <w:color w:val="000000"/>
          <w:sz w:val="28"/>
        </w:rPr>
        <w:t>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шоттың электрондық көшірмесі.</w:t>
      </w:r>
    </w:p>
    <w:p>
      <w:pPr>
        <w:spacing w:after="0"/>
        <w:ind w:left="0"/>
        <w:jc w:val="both"/>
      </w:pPr>
      <w:r>
        <w:rPr>
          <w:rFonts w:ascii="Times New Roman"/>
          <w:b w:val="false"/>
          <w:i w:val="false"/>
          <w:color w:val="000000"/>
          <w:sz w:val="28"/>
        </w:rPr>
        <w:t>
      Осы тармақта көзделмеген құжаттарды талап етуге жол берілмейді. Көрсетілетін қызметті беруші өздеріне меншік құқығында тиесілі тұрғын үйдің (Қазақстан Республикасы бойынша) болуы немесе болмауы туралы мәліметтерді ақпараттық жүйелер арқылы алады.</w:t>
      </w:r>
    </w:p>
    <w:bookmarkStart w:name="z31" w:id="20"/>
    <w:p>
      <w:pPr>
        <w:spacing w:after="0"/>
        <w:ind w:left="0"/>
        <w:jc w:val="both"/>
      </w:pPr>
      <w:r>
        <w:rPr>
          <w:rFonts w:ascii="Times New Roman"/>
          <w:b w:val="false"/>
          <w:i w:val="false"/>
          <w:color w:val="000000"/>
          <w:sz w:val="28"/>
        </w:rPr>
        <w:t>
      Қайта жүгінген кезде көрсетілетін қызметті алушы (немесе нотариалдық куәландырылған сенімхат бойынша оның өкілі) Қағидалардың 11-тармағында көзделгенді қоспағанда, жүгінгенге дейін өткен тоқсан үшін отбасының табысы туралы растайтын құжаттарды және коммуналдық шығыстарға арналған шоттарды ғана ұсынады.</w:t>
      </w:r>
    </w:p>
    <w:bookmarkEnd w:id="20"/>
    <w:bookmarkStart w:name="z32" w:id="21"/>
    <w:p>
      <w:pPr>
        <w:spacing w:after="0"/>
        <w:ind w:left="0"/>
        <w:jc w:val="both"/>
      </w:pPr>
      <w:r>
        <w:rPr>
          <w:rFonts w:ascii="Times New Roman"/>
          <w:b w:val="false"/>
          <w:i w:val="false"/>
          <w:color w:val="000000"/>
          <w:sz w:val="28"/>
        </w:rPr>
        <w:t>
      Мемлекеттік корпорация арқылы құжаттарды қабылдау кезінде көрсетілетін қызметті алушыға тиісті құжаттардың қабылданғаны туралы қолхат беріледі.</w:t>
      </w:r>
    </w:p>
    <w:bookmarkEnd w:id="21"/>
    <w:bookmarkStart w:name="z33" w:id="22"/>
    <w:p>
      <w:pPr>
        <w:spacing w:after="0"/>
        <w:ind w:left="0"/>
        <w:jc w:val="both"/>
      </w:pPr>
      <w:r>
        <w:rPr>
          <w:rFonts w:ascii="Times New Roman"/>
          <w:b w:val="false"/>
          <w:i w:val="false"/>
          <w:color w:val="000000"/>
          <w:sz w:val="28"/>
        </w:rPr>
        <w:t>
      Портал арқылы жүгінген кезде көрсетілетін қызметті алушының "жеке кабинетіне" тұрғын үй көмегін тағайындау туралы өтініштің қабылданғаны туралы мәртебе, сондай-ақ мемлекеттік көрсетілетін қызмет нәтижесін алу күні мен уақыты көрсетілген хабарлама жіберіледі.</w:t>
      </w:r>
    </w:p>
    <w:bookmarkEnd w:id="22"/>
    <w:bookmarkStart w:name="z34" w:id="23"/>
    <w:p>
      <w:pPr>
        <w:spacing w:after="0"/>
        <w:ind w:left="0"/>
        <w:jc w:val="both"/>
      </w:pPr>
      <w:r>
        <w:rPr>
          <w:rFonts w:ascii="Times New Roman"/>
          <w:b w:val="false"/>
          <w:i w:val="false"/>
          <w:color w:val="000000"/>
          <w:sz w:val="28"/>
        </w:rPr>
        <w:t>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"электрондық үкімет" веб-порталынан құжаттардың толық топтамасын алған күннен бастап 6 (алты) жұмыс күнін құрайды.</w:t>
      </w:r>
    </w:p>
    <w:bookmarkEnd w:id="23"/>
    <w:bookmarkStart w:name="z35" w:id="24"/>
    <w:p>
      <w:pPr>
        <w:spacing w:after="0"/>
        <w:ind w:left="0"/>
        <w:jc w:val="both"/>
      </w:pPr>
      <w:r>
        <w:rPr>
          <w:rFonts w:ascii="Times New Roman"/>
          <w:b w:val="false"/>
          <w:i w:val="false"/>
          <w:color w:val="000000"/>
          <w:sz w:val="28"/>
        </w:rPr>
        <w:t>
      Тұрғын үй көмегін тағайындау туралы шешімді немесе қызмет көрсетуден бас тарту туралы дәлелді көрсетілетін қызметті беруші қабылдайды.</w:t>
      </w:r>
    </w:p>
    <w:bookmarkEnd w:id="24"/>
    <w:bookmarkStart w:name="z36" w:id="25"/>
    <w:p>
      <w:pPr>
        <w:spacing w:after="0"/>
        <w:ind w:left="0"/>
        <w:jc w:val="both"/>
      </w:pPr>
      <w:r>
        <w:rPr>
          <w:rFonts w:ascii="Times New Roman"/>
          <w:b w:val="false"/>
          <w:i w:val="false"/>
          <w:color w:val="000000"/>
          <w:sz w:val="28"/>
        </w:rPr>
        <w:t>
      Тұрғын үй көмегін тағайындау туралы хабарлама немесе тағайындаудан бас тарту туралы дәлелді жауап Мемлекеттік корпорацияға немесе "жеке кабинетке" электрондық құжат түрінде жіберіледі.</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Солтүстік Қазақстан облысы Мағжан Жұмабаев ауданы мәслихатының 10.06.2025 </w:t>
      </w:r>
      <w:r>
        <w:rPr>
          <w:rFonts w:ascii="Times New Roman"/>
          <w:b w:val="false"/>
          <w:i w:val="false"/>
          <w:color w:val="000000"/>
          <w:sz w:val="28"/>
        </w:rPr>
        <w:t>№ 28-2</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59" w:id="26"/>
    <w:p>
      <w:pPr>
        <w:spacing w:after="0"/>
        <w:ind w:left="0"/>
        <w:jc w:val="both"/>
      </w:pPr>
      <w:r>
        <w:rPr>
          <w:rFonts w:ascii="Times New Roman"/>
          <w:b w:val="false"/>
          <w:i w:val="false"/>
          <w:color w:val="000000"/>
          <w:sz w:val="28"/>
        </w:rPr>
        <w:t>
      8. Қазақстан Республикасы Әкімшілік рәсімдік-процестік кодексінің (бұдан әрі – ҚР ӘРПК) 73-бабына сәйкес тұрғын үй көмегін тағайындаудан бас тарту үшін негіздер анықталған жағдайда уәкілетті орган қызмет алушыға мемлекеттік қызмет көрсетуден бас тарту туралы алдын ала шешім туралы, сондай-ақ қызмет алушыға алдын ала шешім бойынша пікірін білдіру мүмкіндігі үшін тыңдау өткізу уақыты мен орны (тәсілі) туралы хабарлайды.</w:t>
      </w:r>
    </w:p>
    <w:bookmarkEnd w:id="26"/>
    <w:bookmarkStart w:name="z60" w:id="27"/>
    <w:p>
      <w:pPr>
        <w:spacing w:after="0"/>
        <w:ind w:left="0"/>
        <w:jc w:val="both"/>
      </w:pPr>
      <w:r>
        <w:rPr>
          <w:rFonts w:ascii="Times New Roman"/>
          <w:b w:val="false"/>
          <w:i w:val="false"/>
          <w:color w:val="000000"/>
          <w:sz w:val="28"/>
        </w:rPr>
        <w:t>
      Тыңдау туралы хабарлама мемлекеттік қызметті көрсету мерзімі аяқталғанға дейін кемінде 3 (үш) жұмыс күні бұрын жіберіледі. Тыңдау хабарлама жасалған күннен бастап 2 (екі) жұмыс күнінен кешіктірілмей жүргізіледі.</w:t>
      </w:r>
    </w:p>
    <w:bookmarkEnd w:id="27"/>
    <w:bookmarkStart w:name="z61" w:id="28"/>
    <w:p>
      <w:pPr>
        <w:spacing w:after="0"/>
        <w:ind w:left="0"/>
        <w:jc w:val="both"/>
      </w:pPr>
      <w:r>
        <w:rPr>
          <w:rFonts w:ascii="Times New Roman"/>
          <w:b w:val="false"/>
          <w:i w:val="false"/>
          <w:color w:val="000000"/>
          <w:sz w:val="28"/>
        </w:rPr>
        <w:t>
      Тыңдау нәтижелері бойынша қызмет алушыға электрондық құжат нысанын да немесе қағаз жеткізгіште қызмет берушінің уәкілетті тұлғасының ЭЦҚ-сы қойылған оң нәтиже немесе мемлекеттік қызмет көрсетуден дәлелді бас тарту туралы хабарлама жіберіледі.</w:t>
      </w:r>
    </w:p>
    <w:bookmarkEnd w:id="28"/>
    <w:bookmarkStart w:name="z62" w:id="29"/>
    <w:p>
      <w:pPr>
        <w:spacing w:after="0"/>
        <w:ind w:left="0"/>
        <w:jc w:val="both"/>
      </w:pPr>
      <w:r>
        <w:rPr>
          <w:rFonts w:ascii="Times New Roman"/>
          <w:b w:val="false"/>
          <w:i w:val="false"/>
          <w:color w:val="000000"/>
          <w:sz w:val="28"/>
        </w:rPr>
        <w:t>
      9. Уәкілетті орган мемлекеттік қызмет көрсетуден келесі негіздер бойынша бас тартады:</w:t>
      </w:r>
    </w:p>
    <w:bookmarkEnd w:id="29"/>
    <w:bookmarkStart w:name="z63" w:id="30"/>
    <w:p>
      <w:pPr>
        <w:spacing w:after="0"/>
        <w:ind w:left="0"/>
        <w:jc w:val="both"/>
      </w:pPr>
      <w:r>
        <w:rPr>
          <w:rFonts w:ascii="Times New Roman"/>
          <w:b w:val="false"/>
          <w:i w:val="false"/>
          <w:color w:val="000000"/>
          <w:sz w:val="28"/>
        </w:rPr>
        <w:t>
      1) қызмет алушы мемлекеттік қызметті алу үшін ұсынған құжаттардың және (немесе) олардағы деректердің (мәліметтердің) анық еместігі анықталса;</w:t>
      </w:r>
    </w:p>
    <w:bookmarkEnd w:id="30"/>
    <w:bookmarkStart w:name="z64" w:id="31"/>
    <w:p>
      <w:pPr>
        <w:spacing w:after="0"/>
        <w:ind w:left="0"/>
        <w:jc w:val="both"/>
      </w:pPr>
      <w:r>
        <w:rPr>
          <w:rFonts w:ascii="Times New Roman"/>
          <w:b w:val="false"/>
          <w:i w:val="false"/>
          <w:color w:val="000000"/>
          <w:sz w:val="28"/>
        </w:rPr>
        <w:t>
      2) қызмет алушының және (немесе) мемлекеттік қызметті көрсету үшін қажетті ұсынылған материалдар, объектілер, деректер мен мәліметтер Қағидаларда белгіленген талаптарға сәйкес келмесе;</w:t>
      </w:r>
    </w:p>
    <w:bookmarkEnd w:id="31"/>
    <w:bookmarkStart w:name="z65" w:id="32"/>
    <w:p>
      <w:pPr>
        <w:spacing w:after="0"/>
        <w:ind w:left="0"/>
        <w:jc w:val="both"/>
      </w:pPr>
      <w:r>
        <w:rPr>
          <w:rFonts w:ascii="Times New Roman"/>
          <w:b w:val="false"/>
          <w:i w:val="false"/>
          <w:color w:val="000000"/>
          <w:sz w:val="28"/>
        </w:rPr>
        <w:t>
      3) қызмет алушыға қатысты белгілі бір мемлекеттік қызметті алуды талап ететін қызметке немесе жекелеген қызмет түрлеріне тыйым салу туралы заңды күшіне енген сот шешімі (үкімі) болса;</w:t>
      </w:r>
    </w:p>
    <w:bookmarkEnd w:id="32"/>
    <w:bookmarkStart w:name="z66" w:id="33"/>
    <w:p>
      <w:pPr>
        <w:spacing w:after="0"/>
        <w:ind w:left="0"/>
        <w:jc w:val="both"/>
      </w:pPr>
      <w:r>
        <w:rPr>
          <w:rFonts w:ascii="Times New Roman"/>
          <w:b w:val="false"/>
          <w:i w:val="false"/>
          <w:color w:val="000000"/>
          <w:sz w:val="28"/>
        </w:rPr>
        <w:t>
      4) қызмет алушыға қатысты қызмет алушыны мемлекеттік қызметті алуға байланысты арнайы құқығын айыратын соттың заңды күшіне енген шешімі болса.</w:t>
      </w:r>
    </w:p>
    <w:bookmarkEnd w:id="33"/>
    <w:bookmarkStart w:name="z67" w:id="34"/>
    <w:p>
      <w:pPr>
        <w:spacing w:after="0"/>
        <w:ind w:left="0"/>
        <w:jc w:val="both"/>
      </w:pPr>
      <w:r>
        <w:rPr>
          <w:rFonts w:ascii="Times New Roman"/>
          <w:b w:val="false"/>
          <w:i w:val="false"/>
          <w:color w:val="000000"/>
          <w:sz w:val="28"/>
        </w:rPr>
        <w:t>
      Қызмет алушы тұрғын үй көмегін көрсетуден бас тарту себептерін жойған жағдайда, қызмет алушы белгіленген тәртіппен мемлекеттік қызметті алу үшін қайта жүгіне алады, тұрғын үй көмегін көрсетуден бас тарту қайта жүгінуге кедергі болмайды.</w:t>
      </w:r>
    </w:p>
    <w:bookmarkEnd w:id="34"/>
    <w:bookmarkStart w:name="z68" w:id="35"/>
    <w:p>
      <w:pPr>
        <w:spacing w:after="0"/>
        <w:ind w:left="0"/>
        <w:jc w:val="both"/>
      </w:pPr>
      <w:r>
        <w:rPr>
          <w:rFonts w:ascii="Times New Roman"/>
          <w:b w:val="false"/>
          <w:i w:val="false"/>
          <w:color w:val="000000"/>
          <w:sz w:val="28"/>
        </w:rPr>
        <w:t>
      10. Тұрғын үй көмегін алушыларға тұрғын үй көмегін тағайындау тиісті қаржы жылына арналған аудан бюджетінде көзделген қаражат шегінде жүзеге асырылады.</w:t>
      </w:r>
    </w:p>
    <w:bookmarkEnd w:id="35"/>
    <w:bookmarkStart w:name="z69" w:id="36"/>
    <w:p>
      <w:pPr>
        <w:spacing w:after="0"/>
        <w:ind w:left="0"/>
        <w:jc w:val="both"/>
      </w:pPr>
      <w:r>
        <w:rPr>
          <w:rFonts w:ascii="Times New Roman"/>
          <w:b w:val="false"/>
          <w:i w:val="false"/>
          <w:color w:val="000000"/>
          <w:sz w:val="28"/>
        </w:rPr>
        <w:t>
      Артық немесе негізсіз алынған тұрғын үй көмегінің сомаларын көрсетілетін қызметті алушы ерікті негізде, ал бас тартқан жағдайда заңнамада белгіленген тәртіппен қайтаруға жатады.</w:t>
      </w:r>
    </w:p>
    <w:bookmarkEnd w:id="36"/>
    <w:bookmarkStart w:name="z70" w:id="37"/>
    <w:p>
      <w:pPr>
        <w:spacing w:after="0"/>
        <w:ind w:left="0"/>
        <w:jc w:val="left"/>
      </w:pPr>
      <w:r>
        <w:rPr>
          <w:rFonts w:ascii="Times New Roman"/>
          <w:b/>
          <w:i w:val="false"/>
          <w:color w:val="000000"/>
        </w:rPr>
        <w:t xml:space="preserve"> 4-тарау. Тұрғын үй көмегін төлеу</w:t>
      </w:r>
    </w:p>
    <w:bookmarkEnd w:id="37"/>
    <w:bookmarkStart w:name="z71" w:id="38"/>
    <w:p>
      <w:pPr>
        <w:spacing w:after="0"/>
        <w:ind w:left="0"/>
        <w:jc w:val="both"/>
      </w:pPr>
      <w:r>
        <w:rPr>
          <w:rFonts w:ascii="Times New Roman"/>
          <w:b w:val="false"/>
          <w:i w:val="false"/>
          <w:color w:val="000000"/>
          <w:sz w:val="28"/>
        </w:rPr>
        <w:t>
      11. Көрсетілетін қызметті алушыларға тұрғын үй көмегін төлеуді көрсетілетін қызметті беруші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 арқылы есептелген сомаларды тұрғын үй көмегін алушылардың жеке шоттарына аудару жолымен жүзеге асырады.</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Солтүстік Қазақстан облысы Мағжан Жұмабаев ауданы мәслихатының 10.06.2025 </w:t>
      </w:r>
      <w:r>
        <w:rPr>
          <w:rFonts w:ascii="Times New Roman"/>
          <w:b w:val="false"/>
          <w:i w:val="false"/>
          <w:color w:val="000000"/>
          <w:sz w:val="28"/>
        </w:rPr>
        <w:t>№ 28-2</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73" w:id="39"/>
    <w:p>
      <w:pPr>
        <w:spacing w:after="0"/>
        <w:ind w:left="0"/>
        <w:jc w:val="both"/>
      </w:pPr>
      <w:r>
        <w:rPr>
          <w:rFonts w:ascii="Times New Roman"/>
          <w:b w:val="false"/>
          <w:i w:val="false"/>
          <w:color w:val="000000"/>
          <w:sz w:val="28"/>
        </w:rPr>
        <w:t>
      12. Көрсетілген мәліметтердің дұрыстығы үшін көрсетілетін қызметті алушылар заңнамада белгіленген тәртіппен жауапты болады.</w:t>
      </w:r>
    </w:p>
    <w:bookmarkEnd w:id="39"/>
    <w:bookmarkStart w:name="z74" w:id="40"/>
    <w:p>
      <w:pPr>
        <w:spacing w:after="0"/>
        <w:ind w:left="0"/>
        <w:jc w:val="both"/>
      </w:pPr>
      <w:r>
        <w:rPr>
          <w:rFonts w:ascii="Times New Roman"/>
          <w:b w:val="false"/>
          <w:i w:val="false"/>
          <w:color w:val="000000"/>
          <w:sz w:val="28"/>
        </w:rPr>
        <w:t>
      Тұрғын үй көмегін алушылар өздерiнiң тұрғын үйге меншiк нысанындағы, отбасы құрамының, оның жиынтық табысы мен мәртебесiнiң өзгерген кез келген өзгерiстерi туралы уәкiлеттi органға он жұмыс күнi iшiнде хабарлайды.</w:t>
      </w:r>
    </w:p>
    <w:bookmarkEnd w:id="40"/>
    <w:bookmarkStart w:name="z75" w:id="41"/>
    <w:p>
      <w:pPr>
        <w:spacing w:after="0"/>
        <w:ind w:left="0"/>
        <w:jc w:val="both"/>
      </w:pPr>
      <w:r>
        <w:rPr>
          <w:rFonts w:ascii="Times New Roman"/>
          <w:b w:val="false"/>
          <w:i w:val="false"/>
          <w:color w:val="000000"/>
          <w:sz w:val="28"/>
        </w:rPr>
        <w:t>
      13. Көрсетілетін қызметті берушінің және (немесе) оның лауазымды адамдарының тұрғын үй көмегін тағайындауға қатысты шешімдеріне, әрекеттеріне (әрекетсіздігіне) шағымдану тәртібі ҚР ӘРПК-ның 91-бабына және Қағидалардың 50-тармағына сәйкес жүзеге асырылады.</w:t>
      </w:r>
    </w:p>
    <w:bookmarkEnd w:id="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облысы Мағжан Жұмабаев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20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13-2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82" w:id="42"/>
    <w:p>
      <w:pPr>
        <w:spacing w:after="0"/>
        <w:ind w:left="0"/>
        <w:jc w:val="left"/>
      </w:pPr>
      <w:r>
        <w:rPr>
          <w:rFonts w:ascii="Times New Roman"/>
          <w:b/>
          <w:i w:val="false"/>
          <w:color w:val="000000"/>
        </w:rPr>
        <w:t xml:space="preserve"> Мағжан Жұмабаев аудандық мәслихатының күші жойылған кейбір шешімдерінің тізбесі</w:t>
      </w:r>
    </w:p>
    <w:bookmarkEnd w:id="42"/>
    <w:bookmarkStart w:name="z83" w:id="43"/>
    <w:p>
      <w:pPr>
        <w:spacing w:after="0"/>
        <w:ind w:left="0"/>
        <w:jc w:val="both"/>
      </w:pPr>
      <w:r>
        <w:rPr>
          <w:rFonts w:ascii="Times New Roman"/>
          <w:b w:val="false"/>
          <w:i w:val="false"/>
          <w:color w:val="000000"/>
          <w:sz w:val="28"/>
        </w:rPr>
        <w:t xml:space="preserve">
      1. Солтүстік Қазақстан облысы Мағжан Жұмабаев аудандық мәслихатының 2019 жылғы 15 ақпандағы № 27-2 "Солтүстік Қазақстан облысы Мағжан Жұмабаев ауданы мәслихатының "Солтүстік Қазақстан облысы Мағжан Жұмабаев ауданында тұрғын үй көмегін көрсетудің мөлшері мен тәртібін айқындау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5229 болып тіркелген).</w:t>
      </w:r>
    </w:p>
    <w:bookmarkEnd w:id="43"/>
    <w:bookmarkStart w:name="z84" w:id="44"/>
    <w:p>
      <w:pPr>
        <w:spacing w:after="0"/>
        <w:ind w:left="0"/>
        <w:jc w:val="both"/>
      </w:pPr>
      <w:r>
        <w:rPr>
          <w:rFonts w:ascii="Times New Roman"/>
          <w:b w:val="false"/>
          <w:i w:val="false"/>
          <w:color w:val="000000"/>
          <w:sz w:val="28"/>
        </w:rPr>
        <w:t xml:space="preserve">
      2. Солтүстік Қазақстан облысы Мағжан Жұмабаев аудандық мәслихатының 2020 жылғы 18 ақпандағы № 36-2 "Солтүстік Қазақстан облысы Мағжан Жұмабаев ауданы мәслихатының 2019 жылғы 15 ақпандағы № 27-2 "Солтүстік Қазақстан облысы Мағжан Жұмабаев ауданында тұрғын үй көмегін көрсетудің мөлшері мен тәртібін айқындау туралы" шешіміне өзгеріс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6032 болып тіркелген).</w:t>
      </w:r>
    </w:p>
    <w:bookmarkEnd w:id="44"/>
    <w:bookmarkStart w:name="z85" w:id="45"/>
    <w:p>
      <w:pPr>
        <w:spacing w:after="0"/>
        <w:ind w:left="0"/>
        <w:jc w:val="both"/>
      </w:pPr>
      <w:r>
        <w:rPr>
          <w:rFonts w:ascii="Times New Roman"/>
          <w:b w:val="false"/>
          <w:i w:val="false"/>
          <w:color w:val="000000"/>
          <w:sz w:val="28"/>
        </w:rPr>
        <w:t xml:space="preserve">
      3. Солтүстік Қазақстан облысы Мағжан Жұмабаев аудандық мәслихатының 2023 жылғы 21 сәуірдегі № 2-8 "Солтүстік Қазақстан облысы Мағжан Жұмабаев ауданы мәслихатының 2019 жылғы 15 ақпандағы № 27-2 "Солтүстік Қазақстан облысы Мағжан Жұмабаев ауданында тұрғын үй көмегін көрсетудің мөлшері мен тәртібін айқындау туралы" шешіміне өзгеріс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7486-15 болып тіркелген).</w:t>
      </w:r>
    </w:p>
    <w:bookmarkEnd w:id="45"/>
    <w:bookmarkStart w:name="z86" w:id="46"/>
    <w:p>
      <w:pPr>
        <w:spacing w:after="0"/>
        <w:ind w:left="0"/>
        <w:jc w:val="both"/>
      </w:pPr>
      <w:r>
        <w:rPr>
          <w:rFonts w:ascii="Times New Roman"/>
          <w:b w:val="false"/>
          <w:i w:val="false"/>
          <w:color w:val="000000"/>
          <w:sz w:val="28"/>
        </w:rPr>
        <w:t xml:space="preserve">
      4. Солтүстік Қазақстан облысы Мағжан Жұмабаев аудандық мәслихатының 2023 жылғы 21 желтоқсандағы № 8-1 "Солтүстік Қазақстан облысы Мағжан Жұмабаев ауданы мәслихатының 2019 жылғы 15 ақпандағы № 27-2 "Солтүстік Қазақстан облысы Мағжан Жұмабаев ауданында тұрғын үй көмегін көрсетудің мөлшері мен тәртібін айқындау туралы" шешіміне өзгеріс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7659-15 болып тіркелген).</w:t>
      </w:r>
    </w:p>
    <w:bookmarkEnd w:id="4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