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4180" w14:textId="0254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2007 жылғы 17 шілдедегі № 240 және Солтүстік Қазақстан облысы Қызылжар аудандық мәслихатының 2007 жылғы 20 шілдедегі № 37/6 "Қазақстан Республикасы Парламенті Мәжілісінің, облыстық және аудандық мәслихаттарына депутаттығына үміткерлермен кездесу үшін орынды анықтау туралы" бірлескен қаулысының және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2024 жылғы 29 қазандағы № 314 бірлескен қаулысы және Солтүстік Қазақстан облысы Қызылжар аудандық мәслихатының 2024 жылғы 29 қазандағы № 16/3 шешімі. Солтүстік Қазақстан облысының Әділет департаментінде 2024 жылғы 31 қазанда № 7816-15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ҚАУЛЫ ЕТЕДІ және Солтүстік Қазақстан облысы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әкімдігінің 2007 жылғы 17 шілдедегі № 240 және Солтүстік Қазақстан облысы Қызылжар аудандық мәслихатының 2007 жылғы 20 шілдедегі № 37/6 "Қазақстан Республикасы Парламенті Мәжілісінің, облыстық және аудандық мәслихаттарына депутаттығына үміткерлермен кездесу үшін орынды анықтау туралы" бірлескен қаулысы мен шешімі (Нормативтік құқықтық актілерді мемлекеттік тіркеу тізілімінде № 13-8-40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