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9a00" w14:textId="c4a9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аудандық мәслихатының 2023 жылғы 27 желтоқсанда № 8/4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Солтүстік Қазақстан облысы Қызылжар аудандық мәслихатының 2024 жылғы 28 наурыздағы № 10/5 шешімі. Солтүстік Қазақстан облысының Әділет департаментінде 2024 жылғы 2 сәуірде № 7737-15 болып тіркелді</w:t>
      </w:r>
    </w:p>
    <w:p>
      <w:pPr>
        <w:spacing w:after="0"/>
        <w:ind w:left="0"/>
        <w:jc w:val="both"/>
      </w:pPr>
      <w:bookmarkStart w:name="z4" w:id="0"/>
      <w:r>
        <w:rPr>
          <w:rFonts w:ascii="Times New Roman"/>
          <w:b w:val="false"/>
          <w:i w:val="false"/>
          <w:color w:val="000000"/>
          <w:sz w:val="28"/>
        </w:rPr>
        <w:t>
      Солтүстік Қазақстан облысының Қызылжар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Қызылжар аудандық мәслихатының 2023 жылғы 27 желтоқсанда № 8/4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 7666-15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Жоғарыда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 және 2024 жылғы 15 ақпаннан бастап туындайтын құқықтық қатынастарға қолданылады.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Қызылжар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Елеусизов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28 наурыздағы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10/5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Қызылжар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27 желтоқсандағы № 8/4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шешімімен бекітілген</w:t>
            </w:r>
          </w:p>
        </w:tc>
      </w:tr>
    </w:tbl>
    <w:bookmarkStart w:name="z17" w:id="4"/>
    <w:p>
      <w:pPr>
        <w:spacing w:after="0"/>
        <w:ind w:left="0"/>
        <w:jc w:val="left"/>
      </w:pPr>
      <w:r>
        <w:rPr>
          <w:rFonts w:ascii="Times New Roman"/>
          <w:b/>
          <w:i w:val="false"/>
          <w:color w:val="000000"/>
        </w:rPr>
        <w:t xml:space="preserve">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8" w:id="5"/>
    <w:p>
      <w:pPr>
        <w:spacing w:after="0"/>
        <w:ind w:left="0"/>
        <w:jc w:val="left"/>
      </w:pPr>
      <w:r>
        <w:rPr>
          <w:rFonts w:ascii="Times New Roman"/>
          <w:b/>
          <w:i w:val="false"/>
          <w:color w:val="000000"/>
        </w:rPr>
        <w:t xml:space="preserve"> 1-тарау. Жалпы ережелер</w:t>
      </w:r>
    </w:p>
    <w:bookmarkEnd w:id="5"/>
    <w:bookmarkStart w:name="z19" w:id="6"/>
    <w:p>
      <w:pPr>
        <w:spacing w:after="0"/>
        <w:ind w:left="0"/>
        <w:jc w:val="both"/>
      </w:pPr>
      <w:r>
        <w:rPr>
          <w:rFonts w:ascii="Times New Roman"/>
          <w:b w:val="false"/>
          <w:i w:val="false"/>
          <w:color w:val="000000"/>
          <w:sz w:val="28"/>
        </w:rPr>
        <w:t>
      1. Солтүстік Қазақстан облысы Қызылжар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Республикасының Әлеуметтік кодексі, Қазақстан Республикасының "Ардагерлер туралы" Заңы негізінде,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0"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21"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олардың нәтижелерін көрсетілетін қызметті алушыға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2"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Солтүстік Қазақстан облысы Қызылжар ауданы әкімінің шешімімен құрылатын комиссия;</w:t>
      </w:r>
    </w:p>
    <w:bookmarkEnd w:id="9"/>
    <w:bookmarkStart w:name="z23" w:id="10"/>
    <w:p>
      <w:pPr>
        <w:spacing w:after="0"/>
        <w:ind w:left="0"/>
        <w:jc w:val="both"/>
      </w:pPr>
      <w:r>
        <w:rPr>
          <w:rFonts w:ascii="Times New Roman"/>
          <w:b w:val="false"/>
          <w:i w:val="false"/>
          <w:color w:val="000000"/>
          <w:sz w:val="28"/>
        </w:rPr>
        <w:t>
      3) әлеуметтік көмек – жергілікті атқару органымен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4" w:id="11"/>
    <w:p>
      <w:pPr>
        <w:spacing w:after="0"/>
        <w:ind w:left="0"/>
        <w:jc w:val="both"/>
      </w:pPr>
      <w:r>
        <w:rPr>
          <w:rFonts w:ascii="Times New Roman"/>
          <w:b w:val="false"/>
          <w:i w:val="false"/>
          <w:color w:val="000000"/>
          <w:sz w:val="28"/>
        </w:rPr>
        <w:t>
      4) әлеуметтік көмек көрсету жөніндегі уәкілетті орган – "Қызылжар аудандық жұмыспен қамту және әлеуметтік бағдарламалар бөлімі" коммуналдық мемлекеттік мекемесі;</w:t>
      </w:r>
    </w:p>
    <w:bookmarkEnd w:id="11"/>
    <w:bookmarkStart w:name="z25" w:id="12"/>
    <w:p>
      <w:pPr>
        <w:spacing w:after="0"/>
        <w:ind w:left="0"/>
        <w:jc w:val="both"/>
      </w:pPr>
      <w:r>
        <w:rPr>
          <w:rFonts w:ascii="Times New Roman"/>
          <w:b w:val="false"/>
          <w:i w:val="false"/>
          <w:color w:val="000000"/>
          <w:sz w:val="28"/>
        </w:rPr>
        <w:t>
      5) ең төмен күнкөріс деңгейі – шамасы бойынша ең төмен тұтыну себетінің құнына тең, бір адамға шаққандағы ең төмен ақшалай кіріс;</w:t>
      </w:r>
    </w:p>
    <w:bookmarkEnd w:id="12"/>
    <w:bookmarkStart w:name="z26" w:id="13"/>
    <w:p>
      <w:pPr>
        <w:spacing w:after="0"/>
        <w:ind w:left="0"/>
        <w:jc w:val="both"/>
      </w:pPr>
      <w:r>
        <w:rPr>
          <w:rFonts w:ascii="Times New Roman"/>
          <w:b w:val="false"/>
          <w:i w:val="false"/>
          <w:color w:val="000000"/>
          <w:sz w:val="28"/>
        </w:rPr>
        <w:t>
      6) жан басына шаққандағы орташа кіріс – отбасының бір айдағы жиынтық кірісінің отбасының әрбір мүшесіне тура келетін үлесі;</w:t>
      </w:r>
    </w:p>
    <w:bookmarkEnd w:id="13"/>
    <w:bookmarkStart w:name="z27" w:id="14"/>
    <w:p>
      <w:pPr>
        <w:spacing w:after="0"/>
        <w:ind w:left="0"/>
        <w:jc w:val="both"/>
      </w:pPr>
      <w:r>
        <w:rPr>
          <w:rFonts w:ascii="Times New Roman"/>
          <w:b w:val="false"/>
          <w:i w:val="false"/>
          <w:color w:val="000000"/>
          <w:sz w:val="28"/>
        </w:rPr>
        <w:t>
      7) мереке күндері – Қазақстан Республикасының ұлттық және мемлекеттік мереке күндері;</w:t>
      </w:r>
    </w:p>
    <w:bookmarkEnd w:id="14"/>
    <w:bookmarkStart w:name="z28" w:id="15"/>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5"/>
    <w:bookmarkStart w:name="z29" w:id="16"/>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зерттеп-қарау жүргізу үшін тиісті әкімшілік-аумақтық бірліктер әкімдерінің шешімімен құрылатын арнаулы комиссия;</w:t>
      </w:r>
    </w:p>
    <w:bookmarkEnd w:id="16"/>
    <w:bookmarkStart w:name="z30" w:id="17"/>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7"/>
    <w:bookmarkStart w:name="z31" w:id="18"/>
    <w:p>
      <w:pPr>
        <w:spacing w:after="0"/>
        <w:ind w:left="0"/>
        <w:jc w:val="both"/>
      </w:pPr>
      <w:r>
        <w:rPr>
          <w:rFonts w:ascii="Times New Roman"/>
          <w:b w:val="false"/>
          <w:i w:val="false"/>
          <w:color w:val="000000"/>
          <w:sz w:val="28"/>
        </w:rPr>
        <w:t>
      3. Осы Қағидалар Солтүстік Қазақстан облысы Қызылжар ауданы аумағында тұрақты тіркелген және тұратын адамдарға таралады.</w:t>
      </w:r>
    </w:p>
    <w:bookmarkEnd w:id="18"/>
    <w:bookmarkStart w:name="z32" w:id="19"/>
    <w:p>
      <w:pPr>
        <w:spacing w:after="0"/>
        <w:ind w:left="0"/>
        <w:jc w:val="both"/>
      </w:pPr>
      <w:r>
        <w:rPr>
          <w:rFonts w:ascii="Times New Roman"/>
          <w:b w:val="false"/>
          <w:i w:val="false"/>
          <w:color w:val="000000"/>
          <w:sz w:val="28"/>
        </w:rPr>
        <w:t>
      4. Қазақстан Республикасының Әлеуметтік кодексінің 71-бабының 4-тармағында, 170-бабының 3-тармағында, 229-бабының 3-тармағында, Қазақстан Республикасының "Ардагерлер туралы" Заңының (бұдан әрі – Заң) 10-бабы 1-тармағының 2) тармақшасында, 11-бабының 1-тармағының 2) тармақшасында, 12-бабының 1-тармағының 2) тармақшасында, 13-бабының 2) тармақшасында, 17-бабында көрсетілген тұлғаларға әлеуметтік көмек осы Қағидаларда көзделген тәртіппен көрсетіледі.</w:t>
      </w:r>
    </w:p>
    <w:bookmarkEnd w:id="19"/>
    <w:bookmarkStart w:name="z33" w:id="20"/>
    <w:p>
      <w:pPr>
        <w:spacing w:after="0"/>
        <w:ind w:left="0"/>
        <w:jc w:val="both"/>
      </w:pPr>
      <w:r>
        <w:rPr>
          <w:rFonts w:ascii="Times New Roman"/>
          <w:b w:val="false"/>
          <w:i w:val="false"/>
          <w:color w:val="000000"/>
          <w:sz w:val="28"/>
        </w:rPr>
        <w:t>
      5. Әлеуметтік көмек біржолға және мезгіл-мезгіл (ай сайын, жылына 1 рет) көрсетіледі.</w:t>
      </w:r>
    </w:p>
    <w:bookmarkEnd w:id="20"/>
    <w:bookmarkStart w:name="z34" w:id="21"/>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1"/>
    <w:bookmarkStart w:name="z35" w:id="22"/>
    <w:p>
      <w:pPr>
        <w:spacing w:after="0"/>
        <w:ind w:left="0"/>
        <w:jc w:val="both"/>
      </w:pPr>
      <w:r>
        <w:rPr>
          <w:rFonts w:ascii="Times New Roman"/>
          <w:b w:val="false"/>
          <w:i w:val="false"/>
          <w:color w:val="000000"/>
          <w:sz w:val="28"/>
        </w:rPr>
        <w:t>
      6. Мереке күндеріне және атаулы күндерге әлеуметтік көмек жылына 1 (бір) рет, ақшалай төлемдер түрінде келесі санаттағы азаматтарға көрсетіледі:</w:t>
      </w:r>
    </w:p>
    <w:bookmarkEnd w:id="22"/>
    <w:bookmarkStart w:name="z36" w:id="23"/>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3"/>
    <w:bookmarkStart w:name="z37" w:id="24"/>
    <w:p>
      <w:pPr>
        <w:spacing w:after="0"/>
        <w:ind w:left="0"/>
        <w:jc w:val="both"/>
      </w:pPr>
      <w:r>
        <w:rPr>
          <w:rFonts w:ascii="Times New Roman"/>
          <w:b w:val="false"/>
          <w:i w:val="false"/>
          <w:color w:val="000000"/>
          <w:sz w:val="28"/>
        </w:rPr>
        <w:t>
      бұрынғы Кеңестік Социалистік Республикалар Одағы (бұдан әрі – КСР Одағы) үкіметтік органдарының шешімдеріне сәйкес басқа мемлекеттердің аумағындағы ұрыс қимылдарына қатысқан Кеңес Армиясының, Әскери-теңіз флотының, Мемлекеттік қауіпсіздік комитетінің әскери қызметшілеріне, бұрынғы КСР Одағы ішкі істер министрлігінің басшы және қатардағы құрамының адамдарына (әскери мамандар мен кеңесшілерді қоса алғанда)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4"/>
    <w:bookmarkStart w:name="z38" w:id="25"/>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5"/>
    <w:bookmarkStart w:name="z39" w:id="26"/>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6"/>
    <w:bookmarkStart w:name="z40" w:id="27"/>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7"/>
    <w:bookmarkStart w:name="z41" w:id="28"/>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марапатталған жұмысшылар мен қызметшiлерге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8"/>
    <w:bookmarkStart w:name="z42" w:id="29"/>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35 (отыз бес) айлық есептік көрсеткіш мөлшерінде, 2024 жылғы 15 ақпанды қоспағанда. 2024 жылғы 15 ақпанға қарай Ауғанстан Демократиялық Республикасынан Кеңес әскерлерінің шектеулі контингентінің шығарылуының 35 жылдығын мерекелеуге байланысты – 50 (елу) айлық есептік көрсеткіш мөлшерінде;</w:t>
      </w:r>
    </w:p>
    <w:bookmarkEnd w:id="29"/>
    <w:bookmarkStart w:name="z43" w:id="30"/>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35 (отыз бес) айлық есептік көрсеткіштер мөлшерінде;</w:t>
      </w:r>
    </w:p>
    <w:bookmarkEnd w:id="30"/>
    <w:bookmarkStart w:name="z44" w:id="31"/>
    <w:p>
      <w:pPr>
        <w:spacing w:after="0"/>
        <w:ind w:left="0"/>
        <w:jc w:val="both"/>
      </w:pPr>
      <w:r>
        <w:rPr>
          <w:rFonts w:ascii="Times New Roman"/>
          <w:b w:val="false"/>
          <w:i w:val="false"/>
          <w:color w:val="000000"/>
          <w:sz w:val="28"/>
        </w:rPr>
        <w:t>
      Ауғанстандағы немесе ұрыс қимылдары жүргізілген басқа да мемлекеттердегі ұрыс қимылдары кезінде жаралануы, контузия алуы, мертігуі, ауруға шалдығуы салдарынан қаза тапқан (хабар-ошарсыз кеткен) немесе қайтыс болған әскери қызметшілердің отбасыларына – 35 (отыз бес) айлық есептік көрсеткіштер мөлшерінде;</w:t>
      </w:r>
    </w:p>
    <w:bookmarkEnd w:id="31"/>
    <w:bookmarkStart w:name="z45" w:id="32"/>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35 (отыз бес) айлық есептік көрсеткіштер мөлшерінде;</w:t>
      </w:r>
    </w:p>
    <w:bookmarkEnd w:id="32"/>
    <w:bookmarkStart w:name="z46" w:id="33"/>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35 (отыз бес) айлық есептік көрсеткіштер мөлшерінде;</w:t>
      </w:r>
    </w:p>
    <w:bookmarkEnd w:id="33"/>
    <w:bookmarkStart w:name="z47" w:id="34"/>
    <w:p>
      <w:pPr>
        <w:spacing w:after="0"/>
        <w:ind w:left="0"/>
        <w:jc w:val="both"/>
      </w:pPr>
      <w:r>
        <w:rPr>
          <w:rFonts w:ascii="Times New Roman"/>
          <w:b w:val="false"/>
          <w:i w:val="false"/>
          <w:color w:val="000000"/>
          <w:sz w:val="28"/>
        </w:rPr>
        <w:t>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35 (отыз бес) айлық есептік көрсеткіштер мөлшерінде;</w:t>
      </w:r>
    </w:p>
    <w:bookmarkEnd w:id="34"/>
    <w:bookmarkStart w:name="z48" w:id="35"/>
    <w:p>
      <w:pPr>
        <w:spacing w:after="0"/>
        <w:ind w:left="0"/>
        <w:jc w:val="both"/>
      </w:pPr>
      <w:r>
        <w:rPr>
          <w:rFonts w:ascii="Times New Roman"/>
          <w:b w:val="false"/>
          <w:i w:val="false"/>
          <w:color w:val="000000"/>
          <w:sz w:val="28"/>
        </w:rPr>
        <w:t>
      2) 8 наурыз – Халықаралық әйелдер күні:</w:t>
      </w:r>
    </w:p>
    <w:bookmarkEnd w:id="35"/>
    <w:bookmarkStart w:name="z49" w:id="36"/>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І және ІІ дәрежелі "Ана даңқы" ордендерімен наградталған көпбалалы аналарға – 10 (он) айлық есептік көрсеткіш мөлшерінде;</w:t>
      </w:r>
    </w:p>
    <w:bookmarkEnd w:id="36"/>
    <w:bookmarkStart w:name="z50" w:id="37"/>
    <w:p>
      <w:pPr>
        <w:spacing w:after="0"/>
        <w:ind w:left="0"/>
        <w:jc w:val="both"/>
      </w:pPr>
      <w:r>
        <w:rPr>
          <w:rFonts w:ascii="Times New Roman"/>
          <w:b w:val="false"/>
          <w:i w:val="false"/>
          <w:color w:val="000000"/>
          <w:sz w:val="28"/>
        </w:rPr>
        <w:t>
      бірге тұратын төрт және одан көп кәмелетке толмаған баласы, оның ішінде он сегіз жасқа толғаннан кейін білім беру ұйымдарын бітіретін уақытқа дейін (бірақ жиырма үш жасқа толғанға дейін) жалпы орта, техникалық және кәсіптік, орта білімнен кейінгі, жоғары және (немесе) жоғары оқу орнынан кейінгі білім беру ұйымдарында жалпы білім беретін немесе кәсіптік бағдарламалар бойынша күндізгі оқу нысаны бойынша білім алатын балалары бар көпбалалы отбасыларға – 5 (бес) айлық есептік көрсеткіш мөлшерінде;</w:t>
      </w:r>
    </w:p>
    <w:bookmarkEnd w:id="37"/>
    <w:bookmarkStart w:name="z51" w:id="38"/>
    <w:p>
      <w:pPr>
        <w:spacing w:after="0"/>
        <w:ind w:left="0"/>
        <w:jc w:val="both"/>
      </w:pPr>
      <w:r>
        <w:rPr>
          <w:rFonts w:ascii="Times New Roman"/>
          <w:b w:val="false"/>
          <w:i w:val="false"/>
          <w:color w:val="000000"/>
          <w:sz w:val="28"/>
        </w:rPr>
        <w:t>
      3) 7 мамыр – Отан қорғаушылар күні:</w:t>
      </w:r>
    </w:p>
    <w:bookmarkEnd w:id="38"/>
    <w:bookmarkStart w:name="z52" w:id="39"/>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отбасыларына – 5 (бес) айлық есептік көрсеткіш мөлшерінде;</w:t>
      </w:r>
    </w:p>
    <w:bookmarkEnd w:id="39"/>
    <w:bookmarkStart w:name="z53" w:id="40"/>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 – 5 (бес) айлық есептік көрсеткіш мөлшерінде;</w:t>
      </w:r>
    </w:p>
    <w:bookmarkEnd w:id="40"/>
    <w:bookmarkStart w:name="z54" w:id="41"/>
    <w:p>
      <w:pPr>
        <w:spacing w:after="0"/>
        <w:ind w:left="0"/>
        <w:jc w:val="both"/>
      </w:pPr>
      <w:r>
        <w:rPr>
          <w:rFonts w:ascii="Times New Roman"/>
          <w:b w:val="false"/>
          <w:i w:val="false"/>
          <w:color w:val="000000"/>
          <w:sz w:val="28"/>
        </w:rPr>
        <w:t>
      4) 9 мамыр – Жеңіс күні:</w:t>
      </w:r>
    </w:p>
    <w:bookmarkEnd w:id="41"/>
    <w:bookmarkStart w:name="z55" w:id="4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КСР Одағын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1 500 000 (бір миллион бес жүз мың) теңге мөлшерінде;</w:t>
      </w:r>
    </w:p>
    <w:bookmarkEnd w:id="42"/>
    <w:bookmarkStart w:name="z56" w:id="4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жұмысшылары мен қызметшілеріне – 1 500 000 (бір миллион бес жүз мың) теңге мөлшерінде;</w:t>
      </w:r>
    </w:p>
    <w:bookmarkEnd w:id="43"/>
    <w:bookmarkStart w:name="z57" w:id="44"/>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 100 000 (жүз мың) теңге мөлшерінде;</w:t>
      </w:r>
    </w:p>
    <w:bookmarkEnd w:id="44"/>
    <w:bookmarkStart w:name="z58" w:id="45"/>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әскерлері мен ішкі істер және мемлекеттік қауіпсіздік әскерлері мен органдарының еріктi жалдамалы құрамының адамдарына – 100 000 (жүз мың) теңге мөлшерінде;</w:t>
      </w:r>
    </w:p>
    <w:bookmarkEnd w:id="45"/>
    <w:bookmarkStart w:name="z59" w:id="46"/>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100 000 (жүз мың) теңге мөлшерінде;</w:t>
      </w:r>
    </w:p>
    <w:bookmarkEnd w:id="46"/>
    <w:bookmarkStart w:name="z60" w:id="47"/>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100 000 (жүз мың) теңге мөлшерінде;</w:t>
      </w:r>
    </w:p>
    <w:bookmarkEnd w:id="47"/>
    <w:bookmarkStart w:name="z61" w:id="48"/>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100 000 (жүз мың) теңге мөлшерінде;</w:t>
      </w:r>
    </w:p>
    <w:bookmarkEnd w:id="48"/>
    <w:bookmarkStart w:name="z62" w:id="49"/>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100 000 (жүз мың) теңге мөлшерінде;</w:t>
      </w:r>
    </w:p>
    <w:bookmarkEnd w:id="49"/>
    <w:bookmarkStart w:name="z63" w:id="50"/>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100 000 (жүз мың) теңге мөлшерінде;</w:t>
      </w:r>
    </w:p>
    <w:bookmarkEnd w:id="50"/>
    <w:bookmarkStart w:name="z64" w:id="51"/>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60 000 (алпыс мың) теңге мөлшерінде;</w:t>
      </w:r>
    </w:p>
    <w:bookmarkEnd w:id="51"/>
    <w:bookmarkStart w:name="z65" w:id="52"/>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60 000 (алпыс мың) теңге мөлшерінде;</w:t>
      </w:r>
    </w:p>
    <w:bookmarkEnd w:id="52"/>
    <w:bookmarkStart w:name="z66" w:id="53"/>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 60 000 (алпыс мың) теңге мөлшерінде;</w:t>
      </w:r>
    </w:p>
    <w:bookmarkEnd w:id="53"/>
    <w:bookmarkStart w:name="z67" w:id="54"/>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30 000 (отыз мың) теңге мөлшерінде;</w:t>
      </w:r>
    </w:p>
    <w:bookmarkEnd w:id="54"/>
    <w:bookmarkStart w:name="z68" w:id="55"/>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30 000 (отыз мың) теңге мөлшерінде;</w:t>
      </w:r>
    </w:p>
    <w:bookmarkEnd w:id="55"/>
    <w:bookmarkStart w:name="z69" w:id="56"/>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 (бес) айлық есептік көрсеткіш мөлшерінде;</w:t>
      </w:r>
    </w:p>
    <w:bookmarkEnd w:id="56"/>
    <w:bookmarkStart w:name="z70" w:id="57"/>
    <w:p>
      <w:pPr>
        <w:spacing w:after="0"/>
        <w:ind w:left="0"/>
        <w:jc w:val="both"/>
      </w:pPr>
      <w:r>
        <w:rPr>
          <w:rFonts w:ascii="Times New Roman"/>
          <w:b w:val="false"/>
          <w:i w:val="false"/>
          <w:color w:val="000000"/>
          <w:sz w:val="28"/>
        </w:rPr>
        <w:t xml:space="preserve">
      5) 31 мамыр – Саяси қуғын-сүргін және ашаршылық құрбандарын еске алу күні: </w:t>
      </w:r>
    </w:p>
    <w:bookmarkEnd w:id="57"/>
    <w:bookmarkStart w:name="z71" w:id="58"/>
    <w:p>
      <w:pPr>
        <w:spacing w:after="0"/>
        <w:ind w:left="0"/>
        <w:jc w:val="both"/>
      </w:pPr>
      <w:r>
        <w:rPr>
          <w:rFonts w:ascii="Times New Roman"/>
          <w:b w:val="false"/>
          <w:i w:val="false"/>
          <w:color w:val="000000"/>
          <w:sz w:val="28"/>
        </w:rPr>
        <w:t>
      бұрынғы КСР Одағы аумағында саяси қуғын-сүргіннен тікелей зардап шеккен және қазіргі кезде Қазақстан Республикасының азаматтары болып табылатын адамдарға – 15 (он бес) айлық есептік көрсеткіш мөлшерінде;</w:t>
      </w:r>
    </w:p>
    <w:bookmarkEnd w:id="58"/>
    <w:bookmarkStart w:name="z72" w:id="59"/>
    <w:p>
      <w:pPr>
        <w:spacing w:after="0"/>
        <w:ind w:left="0"/>
        <w:jc w:val="both"/>
      </w:pPr>
      <w:r>
        <w:rPr>
          <w:rFonts w:ascii="Times New Roman"/>
          <w:b w:val="false"/>
          <w:i w:val="false"/>
          <w:color w:val="000000"/>
          <w:sz w:val="28"/>
        </w:rPr>
        <w:t>
      Қазақстан Республикасының қазiргi аумағын құрайтын аумақта оларға қуғын-сүргiн қолданылғанға дейiн тұрақты тұрған адамдарға – 15 (он бес) айлық есептік көрсеткіш мөлшерінде:</w:t>
      </w:r>
    </w:p>
    <w:bookmarkEnd w:id="59"/>
    <w:bookmarkStart w:name="z73" w:id="60"/>
    <w:p>
      <w:pPr>
        <w:spacing w:after="0"/>
        <w:ind w:left="0"/>
        <w:jc w:val="both"/>
      </w:pPr>
      <w:r>
        <w:rPr>
          <w:rFonts w:ascii="Times New Roman"/>
          <w:b w:val="false"/>
          <w:i w:val="false"/>
          <w:color w:val="000000"/>
          <w:sz w:val="28"/>
        </w:rPr>
        <w:t>
      а) бұрынғы КСР Одағынан тысқары жерлерде қуғын-сүргiндердi кеңес соттары мен басқа да органдардың қолдануы;</w:t>
      </w:r>
    </w:p>
    <w:bookmarkEnd w:id="60"/>
    <w:bookmarkStart w:name="z74" w:id="61"/>
    <w:p>
      <w:pPr>
        <w:spacing w:after="0"/>
        <w:ind w:left="0"/>
        <w:jc w:val="both"/>
      </w:pPr>
      <w:r>
        <w:rPr>
          <w:rFonts w:ascii="Times New Roman"/>
          <w:b w:val="false"/>
          <w:i w:val="false"/>
          <w:color w:val="000000"/>
          <w:sz w:val="28"/>
        </w:rPr>
        <w:t>
      б) Екiншi дүниежүзiлiк соғыс кезiнде (қарапайым адамдар мен әскери қызметшiлердi) тұрақты армия әскери трибуналдарының айыптауы;</w:t>
      </w:r>
    </w:p>
    <w:bookmarkEnd w:id="61"/>
    <w:bookmarkStart w:name="z75" w:id="62"/>
    <w:p>
      <w:pPr>
        <w:spacing w:after="0"/>
        <w:ind w:left="0"/>
        <w:jc w:val="both"/>
      </w:pPr>
      <w:r>
        <w:rPr>
          <w:rFonts w:ascii="Times New Roman"/>
          <w:b w:val="false"/>
          <w:i w:val="false"/>
          <w:color w:val="000000"/>
          <w:sz w:val="28"/>
        </w:rPr>
        <w:t>
      в) Қазақстаннан тыс жерлерде әскери қызмет өткеру үшiн шақырылғаннан кейiн қуғын-сүргiндердi қолдануы;</w:t>
      </w:r>
    </w:p>
    <w:bookmarkEnd w:id="62"/>
    <w:bookmarkStart w:name="z76" w:id="63"/>
    <w:p>
      <w:pPr>
        <w:spacing w:after="0"/>
        <w:ind w:left="0"/>
        <w:jc w:val="both"/>
      </w:pPr>
      <w:r>
        <w:rPr>
          <w:rFonts w:ascii="Times New Roman"/>
          <w:b w:val="false"/>
          <w:i w:val="false"/>
          <w:color w:val="000000"/>
          <w:sz w:val="28"/>
        </w:rPr>
        <w:t>
      г) орталық одақтық органдардың шешімдері бойынша қуғын-сүргiндердiң қолданылуы: КСР Одағы Жоғарғы Сотының және оның сот алқаларының, КСР Одағы біріккен мемлекеттік саяси басқармасының алқаларының, Ішкі істер халық комиссариаты, Мемлекет қауiпсiздiк министрлiгi, КСР Одағының ішкi iстер министрлігі жанындағы ерекше кеңестің, КСР Одағы прокуратура комиссиясының және КСР Одағы iшкi iстер халық комиссариатының Тергеу Iстерi жөнiндегi комиссиясының және басқа органдардың;</w:t>
      </w:r>
    </w:p>
    <w:bookmarkEnd w:id="63"/>
    <w:bookmarkStart w:name="z77" w:id="64"/>
    <w:p>
      <w:pPr>
        <w:spacing w:after="0"/>
        <w:ind w:left="0"/>
        <w:jc w:val="both"/>
      </w:pPr>
      <w:r>
        <w:rPr>
          <w:rFonts w:ascii="Times New Roman"/>
          <w:b w:val="false"/>
          <w:i w:val="false"/>
          <w:color w:val="000000"/>
          <w:sz w:val="28"/>
        </w:rPr>
        <w:t>
      д)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қуғын-сүргіндердің қолданылуы жағдайларында танылады;</w:t>
      </w:r>
    </w:p>
    <w:bookmarkEnd w:id="64"/>
    <w:bookmarkStart w:name="z78" w:id="65"/>
    <w:p>
      <w:pPr>
        <w:spacing w:after="0"/>
        <w:ind w:left="0"/>
        <w:jc w:val="both"/>
      </w:pPr>
      <w:r>
        <w:rPr>
          <w:rFonts w:ascii="Times New Roman"/>
          <w:b w:val="false"/>
          <w:i w:val="false"/>
          <w:color w:val="000000"/>
          <w:sz w:val="28"/>
        </w:rPr>
        <w:t>
      КСР Одағы мемлекеттiк өкiметтiң жоғары органдарының акілері негiзiнде Қазақстанға және Қазақстаннан күштеу арқылы құқыққа қарсы қоныс аударуға ұшыраған адамдарға – 15 (он бес) айлық есептік көрсеткіш мөлшерінде;</w:t>
      </w:r>
    </w:p>
    <w:bookmarkEnd w:id="65"/>
    <w:bookmarkStart w:name="z79" w:id="66"/>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 қолдану нәтижесiнде ата-анасының немесе олардың біреуінің қамқорлығынсыз қалған саяси қуғын-сүргiндер құрбандарының балаларына – 10 (он) айлық есептік көрсеткіш мөлшерінде;</w:t>
      </w:r>
    </w:p>
    <w:bookmarkEnd w:id="66"/>
    <w:bookmarkStart w:name="z80" w:id="67"/>
    <w:p>
      <w:pPr>
        <w:spacing w:after="0"/>
        <w:ind w:left="0"/>
        <w:jc w:val="both"/>
      </w:pPr>
      <w:r>
        <w:rPr>
          <w:rFonts w:ascii="Times New Roman"/>
          <w:b w:val="false"/>
          <w:i w:val="false"/>
          <w:color w:val="000000"/>
          <w:sz w:val="28"/>
        </w:rPr>
        <w:t>
      6) 29 тамыз – Семей ядролық сынақ полигонының жабылған күні:</w:t>
      </w:r>
    </w:p>
    <w:bookmarkEnd w:id="67"/>
    <w:bookmarkStart w:name="z81" w:id="68"/>
    <w:p>
      <w:pPr>
        <w:spacing w:after="0"/>
        <w:ind w:left="0"/>
        <w:jc w:val="both"/>
      </w:pPr>
      <w:r>
        <w:rPr>
          <w:rFonts w:ascii="Times New Roman"/>
          <w:b w:val="false"/>
          <w:i w:val="false"/>
          <w:color w:val="000000"/>
          <w:sz w:val="28"/>
        </w:rPr>
        <w:t xml:space="preserve">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35 (отыз бес) айлық есептік көрсеткіш мөлшерінде; </w:t>
      </w:r>
    </w:p>
    <w:bookmarkEnd w:id="68"/>
    <w:bookmarkStart w:name="z82" w:id="69"/>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35 (отыз бес) айлық есептік көрсеткіш мөлшерінде;</w:t>
      </w:r>
    </w:p>
    <w:bookmarkEnd w:id="69"/>
    <w:bookmarkStart w:name="z83" w:id="7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35 (отыз бес) айлық есептік көрсеткіш мөлшерінде;</w:t>
      </w:r>
    </w:p>
    <w:bookmarkEnd w:id="70"/>
    <w:bookmarkStart w:name="z84" w:id="71"/>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35 (отыз бес) айлық есептік көрсеткіш мөлшерінде;</w:t>
      </w:r>
    </w:p>
    <w:bookmarkEnd w:id="71"/>
    <w:bookmarkStart w:name="z85" w:id="72"/>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35 (отыз бес) айлық есептік көрсеткіш мөлшерінде;</w:t>
      </w:r>
    </w:p>
    <w:bookmarkEnd w:id="72"/>
    <w:bookmarkStart w:name="z86" w:id="73"/>
    <w:p>
      <w:pPr>
        <w:spacing w:after="0"/>
        <w:ind w:left="0"/>
        <w:jc w:val="both"/>
      </w:pPr>
      <w:r>
        <w:rPr>
          <w:rFonts w:ascii="Times New Roman"/>
          <w:b w:val="false"/>
          <w:i w:val="false"/>
          <w:color w:val="000000"/>
          <w:sz w:val="28"/>
        </w:rPr>
        <w:t>
      7) 30 тамыз – Қазақстан Республикасының Конституция күніне орай:</w:t>
      </w:r>
    </w:p>
    <w:bookmarkEnd w:id="73"/>
    <w:bookmarkStart w:name="z87" w:id="74"/>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 10 (он) айлық есептік көрсеткіштер мөлшерінде;</w:t>
      </w:r>
    </w:p>
    <w:bookmarkEnd w:id="74"/>
    <w:bookmarkStart w:name="z88" w:id="75"/>
    <w:p>
      <w:pPr>
        <w:spacing w:after="0"/>
        <w:ind w:left="0"/>
        <w:jc w:val="both"/>
      </w:pPr>
      <w:r>
        <w:rPr>
          <w:rFonts w:ascii="Times New Roman"/>
          <w:b w:val="false"/>
          <w:i w:val="false"/>
          <w:color w:val="000000"/>
          <w:sz w:val="28"/>
        </w:rPr>
        <w:t>
      "Қазақстанның Еңбек Ері", "Халық қаһарманы" атағына ие болған адамдарға – 10 (он) айлық есептік көрсеткіштер мөлшерінде;</w:t>
      </w:r>
    </w:p>
    <w:bookmarkEnd w:id="75"/>
    <w:bookmarkStart w:name="z89" w:id="76"/>
    <w:p>
      <w:pPr>
        <w:spacing w:after="0"/>
        <w:ind w:left="0"/>
        <w:jc w:val="both"/>
      </w:pPr>
      <w:r>
        <w:rPr>
          <w:rFonts w:ascii="Times New Roman"/>
          <w:b w:val="false"/>
          <w:i w:val="false"/>
          <w:color w:val="000000"/>
          <w:sz w:val="28"/>
        </w:rPr>
        <w:t>
      Қазақстан Республикасына сіңірген ерекше еңбегі үшін зейнетақы тағайындалған адамдарға, облыстық маңызы бар дербес зейнеткер мәртебесі бар зейнеткерлерге, облыстың, ауданның Құрметті азаматтарына – 10 (он) айлық есептік көрсеткіштер мөлшерінде;</w:t>
      </w:r>
    </w:p>
    <w:bookmarkEnd w:id="76"/>
    <w:bookmarkStart w:name="z90" w:id="77"/>
    <w:p>
      <w:pPr>
        <w:spacing w:after="0"/>
        <w:ind w:left="0"/>
        <w:jc w:val="both"/>
      </w:pPr>
      <w:r>
        <w:rPr>
          <w:rFonts w:ascii="Times New Roman"/>
          <w:b w:val="false"/>
          <w:i w:val="false"/>
          <w:color w:val="000000"/>
          <w:sz w:val="28"/>
        </w:rPr>
        <w:t>
      8) 16 желтоқсан – Қазақстан Республикасының Тәуелсіздік күні:</w:t>
      </w:r>
    </w:p>
    <w:bookmarkEnd w:id="77"/>
    <w:bookmarkStart w:name="z91" w:id="78"/>
    <w:p>
      <w:pPr>
        <w:spacing w:after="0"/>
        <w:ind w:left="0"/>
        <w:jc w:val="both"/>
      </w:pPr>
      <w:r>
        <w:rPr>
          <w:rFonts w:ascii="Times New Roman"/>
          <w:b w:val="false"/>
          <w:i w:val="false"/>
          <w:color w:val="000000"/>
          <w:sz w:val="28"/>
        </w:rPr>
        <w:t>
      Қазақстанда 1986 жылғы 17-18 желтоқсандағы оқиғаларға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оларға қуғын-сүргін қолданылғанға дейін қазіргі Қазақстан Республикасының аумағын құрайтын аумақта тұрақты тұрған адамдарға – 200 000 (екі жүз мың) теңге мөлшерінде.</w:t>
      </w:r>
    </w:p>
    <w:bookmarkEnd w:id="78"/>
    <w:bookmarkStart w:name="z92" w:id="79"/>
    <w:p>
      <w:pPr>
        <w:spacing w:after="0"/>
        <w:ind w:left="0"/>
        <w:jc w:val="both"/>
      </w:pPr>
      <w:r>
        <w:rPr>
          <w:rFonts w:ascii="Times New Roman"/>
          <w:b w:val="false"/>
          <w:i w:val="false"/>
          <w:color w:val="000000"/>
          <w:sz w:val="28"/>
        </w:rPr>
        <w:t>
      7. Әлеуметтік көмек мұқтаж азаматтардың келесі санаттарына кірістерді есепке алмай, мынадай негіздер бойынша көрсетіледі:</w:t>
      </w:r>
    </w:p>
    <w:bookmarkEnd w:id="79"/>
    <w:bookmarkStart w:name="z93" w:id="80"/>
    <w:p>
      <w:pPr>
        <w:spacing w:after="0"/>
        <w:ind w:left="0"/>
        <w:jc w:val="both"/>
      </w:pPr>
      <w:r>
        <w:rPr>
          <w:rFonts w:ascii="Times New Roman"/>
          <w:b w:val="false"/>
          <w:i w:val="false"/>
          <w:color w:val="000000"/>
          <w:sz w:val="28"/>
        </w:rPr>
        <w:t>
      1) азаматқа (отбасына) өмірлік қиын жағдай туындаған сәттен бастап өтініш көрсету мерзімі алты айдан кешіктірмей табиғи зілзаланың немесе өрттің салдарынан азаматқа (отбасына) не олардың мүлкіне зиян келтіргені бойынша – тұрғын үй (тұрғын үй құрылысы) меншік иелерінің біріне, біржолға – 100 (жүз) айлық есептік көрсеткіш мөлшерінде;</w:t>
      </w:r>
    </w:p>
    <w:bookmarkEnd w:id="80"/>
    <w:bookmarkStart w:name="z94" w:id="81"/>
    <w:p>
      <w:pPr>
        <w:spacing w:after="0"/>
        <w:ind w:left="0"/>
        <w:jc w:val="both"/>
      </w:pPr>
      <w:r>
        <w:rPr>
          <w:rFonts w:ascii="Times New Roman"/>
          <w:b w:val="false"/>
          <w:i w:val="false"/>
          <w:color w:val="000000"/>
          <w:sz w:val="28"/>
        </w:rPr>
        <w:t>
      2) әлеуметтік мәні бар аурулардың салдарынан мұқтаж деп танылған азаматтарға (отбасыларға):</w:t>
      </w:r>
    </w:p>
    <w:bookmarkEnd w:id="81"/>
    <w:bookmarkStart w:name="z95" w:id="82"/>
    <w:p>
      <w:pPr>
        <w:spacing w:after="0"/>
        <w:ind w:left="0"/>
        <w:jc w:val="both"/>
      </w:pPr>
      <w:r>
        <w:rPr>
          <w:rFonts w:ascii="Times New Roman"/>
          <w:b w:val="false"/>
          <w:i w:val="false"/>
          <w:color w:val="000000"/>
          <w:sz w:val="28"/>
        </w:rPr>
        <w:t>
      туберкулезбен ауыратын және "Солтүстік Қазақстан облысы әкімдігінің денсаулық сақтау басқармасы" коммуналдық мемлекеттік мекемесі "Қызылжар аудандық ауруханасы" шаруашылық жүргізу құқығындағы коммуналдық мемлекеттік кәсіпорны ұсынған тізім негізінде амбулаториялық емделуде жүрген азаматтарға қосымша тамақтануға, ай сайын – 6 (алты) айлық есептік көрсеткіш мөлшерінде;</w:t>
      </w:r>
    </w:p>
    <w:bookmarkEnd w:id="82"/>
    <w:bookmarkStart w:name="z96" w:id="83"/>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әлеуметтік көмек көрсету мерзімі мұқтаждық туындаған кезден бастап үш айдан кешіктірмей ай сайын тағайындалады;</w:t>
      </w:r>
    </w:p>
    <w:bookmarkEnd w:id="83"/>
    <w:bookmarkStart w:name="z97" w:id="84"/>
    <w:p>
      <w:pPr>
        <w:spacing w:after="0"/>
        <w:ind w:left="0"/>
        <w:jc w:val="both"/>
      </w:pPr>
      <w:r>
        <w:rPr>
          <w:rFonts w:ascii="Times New Roman"/>
          <w:b w:val="false"/>
          <w:i w:val="false"/>
          <w:color w:val="000000"/>
          <w:sz w:val="28"/>
        </w:rPr>
        <w:t>
      қатерлі ісікпен зардап шегетін адамдарға жылына 1 (бір) рет – 10 (он) айлық есептік көрсеткіш мөлшерінде.</w:t>
      </w:r>
    </w:p>
    <w:bookmarkEnd w:id="84"/>
    <w:bookmarkStart w:name="z98" w:id="85"/>
    <w:p>
      <w:pPr>
        <w:spacing w:after="0"/>
        <w:ind w:left="0"/>
        <w:jc w:val="both"/>
      </w:pPr>
      <w:r>
        <w:rPr>
          <w:rFonts w:ascii="Times New Roman"/>
          <w:b w:val="false"/>
          <w:i w:val="false"/>
          <w:color w:val="000000"/>
          <w:sz w:val="28"/>
        </w:rPr>
        <w:t>
      8. Әлеуметтік көмек мұқтаж азаматтардың жекелеген санаттарына ең төменгі күнкөріс деңгейі мөлшерінің бір еселік шегінен аспайтын адамның (отбасының) жан басына шаққандағы орташа табысын ескере отырып, жылына 1 рет 10 (он) айлық есептік көрсеткіш мөлшерінде, келесі негіздер бойынша көрсетіледі, оның ішінде:</w:t>
      </w:r>
    </w:p>
    <w:bookmarkEnd w:id="85"/>
    <w:bookmarkStart w:name="z99" w:id="86"/>
    <w:p>
      <w:pPr>
        <w:spacing w:after="0"/>
        <w:ind w:left="0"/>
        <w:jc w:val="both"/>
      </w:pPr>
      <w:r>
        <w:rPr>
          <w:rFonts w:ascii="Times New Roman"/>
          <w:b w:val="false"/>
          <w:i w:val="false"/>
          <w:color w:val="000000"/>
          <w:sz w:val="28"/>
        </w:rPr>
        <w:t>
      жетімдiк;</w:t>
      </w:r>
    </w:p>
    <w:bookmarkEnd w:id="86"/>
    <w:bookmarkStart w:name="z100" w:id="87"/>
    <w:p>
      <w:pPr>
        <w:spacing w:after="0"/>
        <w:ind w:left="0"/>
        <w:jc w:val="both"/>
      </w:pPr>
      <w:r>
        <w:rPr>
          <w:rFonts w:ascii="Times New Roman"/>
          <w:b w:val="false"/>
          <w:i w:val="false"/>
          <w:color w:val="000000"/>
          <w:sz w:val="28"/>
        </w:rPr>
        <w:t xml:space="preserve">
      ата-ана қамқорлығының болмауы; </w:t>
      </w:r>
    </w:p>
    <w:bookmarkEnd w:id="87"/>
    <w:bookmarkStart w:name="z101" w:id="88"/>
    <w:p>
      <w:pPr>
        <w:spacing w:after="0"/>
        <w:ind w:left="0"/>
        <w:jc w:val="both"/>
      </w:pPr>
      <w:r>
        <w:rPr>
          <w:rFonts w:ascii="Times New Roman"/>
          <w:b w:val="false"/>
          <w:i w:val="false"/>
          <w:color w:val="000000"/>
          <w:sz w:val="28"/>
        </w:rPr>
        <w:t>
      әлеуметтік мәні бар аурулардың және айналадағыларға қауіп төндіретін аурулардың салдарынан тыныс-тіршілігінің шектелуі;</w:t>
      </w:r>
    </w:p>
    <w:bookmarkEnd w:id="88"/>
    <w:bookmarkStart w:name="z102" w:id="89"/>
    <w:p>
      <w:pPr>
        <w:spacing w:after="0"/>
        <w:ind w:left="0"/>
        <w:jc w:val="both"/>
      </w:pPr>
      <w:r>
        <w:rPr>
          <w:rFonts w:ascii="Times New Roman"/>
          <w:b w:val="false"/>
          <w:i w:val="false"/>
          <w:color w:val="000000"/>
          <w:sz w:val="28"/>
        </w:rPr>
        <w:t>
      егде жасына байланысты өзіне-өзі қызмет көрсете алмауы;</w:t>
      </w:r>
    </w:p>
    <w:bookmarkEnd w:id="89"/>
    <w:bookmarkStart w:name="z103" w:id="90"/>
    <w:p>
      <w:pPr>
        <w:spacing w:after="0"/>
        <w:ind w:left="0"/>
        <w:jc w:val="both"/>
      </w:pPr>
      <w:r>
        <w:rPr>
          <w:rFonts w:ascii="Times New Roman"/>
          <w:b w:val="false"/>
          <w:i w:val="false"/>
          <w:color w:val="000000"/>
          <w:sz w:val="28"/>
        </w:rPr>
        <w:t xml:space="preserve">
      бас бостандығынан айыру орындарынан босату, </w:t>
      </w:r>
    </w:p>
    <w:bookmarkEnd w:id="90"/>
    <w:bookmarkStart w:name="z104" w:id="91"/>
    <w:p>
      <w:pPr>
        <w:spacing w:after="0"/>
        <w:ind w:left="0"/>
        <w:jc w:val="both"/>
      </w:pPr>
      <w:r>
        <w:rPr>
          <w:rFonts w:ascii="Times New Roman"/>
          <w:b w:val="false"/>
          <w:i w:val="false"/>
          <w:color w:val="000000"/>
          <w:sz w:val="28"/>
        </w:rPr>
        <w:t>
      пробация қызметінде есепте болу.</w:t>
      </w:r>
    </w:p>
    <w:bookmarkEnd w:id="91"/>
    <w:bookmarkStart w:name="z105" w:id="92"/>
    <w:p>
      <w:pPr>
        <w:spacing w:after="0"/>
        <w:ind w:left="0"/>
        <w:jc w:val="both"/>
      </w:pPr>
      <w:r>
        <w:rPr>
          <w:rFonts w:ascii="Times New Roman"/>
          <w:b w:val="false"/>
          <w:i w:val="false"/>
          <w:color w:val="000000"/>
          <w:sz w:val="28"/>
        </w:rPr>
        <w:t>
      9. Әлеуметтік көмек азаматтардың келесі санаттарына кірістерді есепке алмай көрсетіледі:</w:t>
      </w:r>
    </w:p>
    <w:bookmarkEnd w:id="92"/>
    <w:bookmarkStart w:name="z106" w:id="93"/>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 тармақшасында көрсетілген басқа да адамдарға тіс протездеу ақысын төлеуге, бағалы металдар мен металл керамикадан, металл акрилден жасалған протездерден басқа, біржолға – 70 (жетпіс) айлық есептік көрсеткіш мөлшеріндегі сомадан аспайтын мөлшерде;</w:t>
      </w:r>
    </w:p>
    <w:bookmarkEnd w:id="93"/>
    <w:bookmarkStart w:name="z107" w:id="94"/>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Ұлы Отан соғысы жылдарында тылдағы қажырлы еңбегі мен мінсіз әскери қызметі үшін бұрынғы КСР Одағының ордендерімен және медальдарымен марапатталған адамдарға және Заңның 4, 5, 6-баптарында және 7-бабының 3)тармақшасында көрсетілген басқа да адамдар Қазақстан Республикасының санаторийлерінде (профилакторийлерінде) санаторий-курорттық, өтініш берушінің тұрғылықты жері бойынша емдеу-алу мекемесінің ұсынымдарына сәйкес, санаторий-курорттық емдеу құны мөлшерінде, біржолға, бірақ 50 (елу) айлық есептік көрсеткіш мөлшерінен аспайтын санаторий-курорттық картадан үзінді көшірме ұсынуымен;</w:t>
      </w:r>
    </w:p>
    <w:bookmarkEnd w:id="94"/>
    <w:bookmarkStart w:name="z108" w:id="95"/>
    <w:p>
      <w:pPr>
        <w:spacing w:after="0"/>
        <w:ind w:left="0"/>
        <w:jc w:val="both"/>
      </w:pPr>
      <w:r>
        <w:rPr>
          <w:rFonts w:ascii="Times New Roman"/>
          <w:b w:val="false"/>
          <w:i w:val="false"/>
          <w:color w:val="000000"/>
          <w:sz w:val="28"/>
        </w:rPr>
        <w:t>
      Ұлы Отан соғысының ардагерлеріне, басқа мемлекеттердiң аумағындағы ұрыс қимылдарының ардагерлеріне, жеңілдіктер бойынша Ұлы Отан соғысының ардагерлеріне теңестірілген ардагерлерге және Заңның 8-бабында көрсетілген басқа тұлғаларға коммуналдық қызметтерге және отын сатып алуға азаматтардан өтініштер мен қоса берілетін құжаттарды талап етпей, уәкілетті ұйым ұсынатын тізім бойынша ай сайын 2 (екі) айлық есептік көрсеткіш мөлшерінде;</w:t>
      </w:r>
    </w:p>
    <w:bookmarkEnd w:id="95"/>
    <w:bookmarkStart w:name="z109" w:id="96"/>
    <w:p>
      <w:pPr>
        <w:spacing w:after="0"/>
        <w:ind w:left="0"/>
        <w:jc w:val="both"/>
      </w:pPr>
      <w:r>
        <w:rPr>
          <w:rFonts w:ascii="Times New Roman"/>
          <w:b w:val="false"/>
          <w:i w:val="false"/>
          <w:color w:val="000000"/>
          <w:sz w:val="28"/>
        </w:rPr>
        <w:t>
      бірінші топтағы мүгедектігі бар адамдарға санаторий-курорттық емделуге жеке көмекшінің сүйемелдеуіне уәкілетті органның тізімі негізінде жылына 1 рет 50 (елу) айлық есептік көрсеткіш мөлшерінде;</w:t>
      </w:r>
    </w:p>
    <w:bookmarkEnd w:id="96"/>
    <w:bookmarkStart w:name="z110" w:id="97"/>
    <w:p>
      <w:pPr>
        <w:spacing w:after="0"/>
        <w:ind w:left="0"/>
        <w:jc w:val="both"/>
      </w:pPr>
      <w:r>
        <w:rPr>
          <w:rFonts w:ascii="Times New Roman"/>
          <w:b w:val="false"/>
          <w:i w:val="false"/>
          <w:color w:val="000000"/>
          <w:sz w:val="28"/>
        </w:rPr>
        <w:t>
      Ұлы Отан соғысы ардагерлеріне, басқа мемлекеттер аумағындағы ұрыс қимылдарының ардагерлеріне, жеңілдіктер бойынша Ұлы Отан соғысы ардагерлеріне теңестірілген ардагерлерге, Ұлы Отан соғысы жылдарында тылдағы жанқиярлық еңбегі мен мінсіз әскери қызметі үшін бұрынғы КСР Одағының ордендерімен және медальдарымен наградталған адамдарға және Заңның 8-бабында көрсетілген басқа да адамдарға, сондай-ақ Семей ядролық полигоны аймағында зардап шеккен адамдарға Қазақстан Республикасының аумағында теміржол (плацкарт вагон), жолаушылар тасымалдайтын автомобиль көлігінің (таксиден басқа) бір түрімен жол жүру станциясынан ауруханаға жатқызылатын жерге дейін және кері жол жүру шығындарын өтеу үшін жылына 1 рет жол жүру құны мөлшерінде;</w:t>
      </w:r>
    </w:p>
    <w:bookmarkEnd w:id="97"/>
    <w:bookmarkStart w:name="z111" w:id="98"/>
    <w:p>
      <w:pPr>
        <w:spacing w:after="0"/>
        <w:ind w:left="0"/>
        <w:jc w:val="both"/>
      </w:pPr>
      <w:r>
        <w:rPr>
          <w:rFonts w:ascii="Times New Roman"/>
          <w:b w:val="false"/>
          <w:i w:val="false"/>
          <w:color w:val="000000"/>
          <w:sz w:val="28"/>
        </w:rPr>
        <w:t>
      10. Қазақстан Республикасы Еңбек және халықты әлеуметтік қорғау министрінің "Мемлекеттік атаулы әлеуметтік көмек алуға үміткер адамның (отбасының) жиынтық кірісін есептеу қағидаларын бекіту туралы" 2023 жылғы 26 мамырдағы № 181 бұйрығымен бекітілген (Нормативтік құқықтық актілерді мемлекеттік тіркеу тізілімінде 32609 болып тіркелген) адамның (отбасының) жан басына шаққандағы орташа табысын есепке алу мемлекеттік атаулы әлеуметтік көмек алуға үміткер адамның (отбасының) жиынтық табысын есептеу қағидаларына сәйкес есептеледі.</w:t>
      </w:r>
    </w:p>
    <w:bookmarkEnd w:id="98"/>
    <w:bookmarkStart w:name="z112" w:id="99"/>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ол оны әлеуметтік көмек көрсету қажеттігі туралы қорытындыда көрсетеді.</w:t>
      </w:r>
    </w:p>
    <w:bookmarkEnd w:id="99"/>
    <w:bookmarkStart w:name="z113" w:id="100"/>
    <w:p>
      <w:pPr>
        <w:spacing w:after="0"/>
        <w:ind w:left="0"/>
        <w:jc w:val="left"/>
      </w:pPr>
      <w:r>
        <w:rPr>
          <w:rFonts w:ascii="Times New Roman"/>
          <w:b/>
          <w:i w:val="false"/>
          <w:color w:val="000000"/>
        </w:rPr>
        <w:t xml:space="preserve"> 3-тарау. Әлеуметтік көмек көрсету тәртібі</w:t>
      </w:r>
    </w:p>
    <w:bookmarkEnd w:id="100"/>
    <w:bookmarkStart w:name="z114" w:id="101"/>
    <w:p>
      <w:pPr>
        <w:spacing w:after="0"/>
        <w:ind w:left="0"/>
        <w:jc w:val="both"/>
      </w:pPr>
      <w:r>
        <w:rPr>
          <w:rFonts w:ascii="Times New Roman"/>
          <w:b w:val="false"/>
          <w:i w:val="false"/>
          <w:color w:val="000000"/>
          <w:sz w:val="28"/>
        </w:rPr>
        <w:t>
      12. Атаулы күндер мен Мереке күндеріне орай әлеуметтік көмек оны алушылардан өтініштер талап етілмей көрсетіледі.</w:t>
      </w:r>
    </w:p>
    <w:bookmarkEnd w:id="101"/>
    <w:bookmarkStart w:name="z115" w:id="102"/>
    <w:p>
      <w:pPr>
        <w:spacing w:after="0"/>
        <w:ind w:left="0"/>
        <w:jc w:val="both"/>
      </w:pPr>
      <w:r>
        <w:rPr>
          <w:rFonts w:ascii="Times New Roman"/>
          <w:b w:val="false"/>
          <w:i w:val="false"/>
          <w:color w:val="000000"/>
          <w:sz w:val="28"/>
        </w:rPr>
        <w:t>
      13. Әлеуметтік көмекті алушылардың санаттарын жергілікті атқарушы орган белгілейді, содан кейін уәкілетті ұйымға не өзге де ұйымдарға сұраныс жіберу арқылы олардың тізімдері қалыптастырылады.</w:t>
      </w:r>
    </w:p>
    <w:bookmarkEnd w:id="102"/>
    <w:bookmarkStart w:name="z116" w:id="103"/>
    <w:p>
      <w:pPr>
        <w:spacing w:after="0"/>
        <w:ind w:left="0"/>
        <w:jc w:val="both"/>
      </w:pPr>
      <w:r>
        <w:rPr>
          <w:rFonts w:ascii="Times New Roman"/>
          <w:b w:val="false"/>
          <w:i w:val="false"/>
          <w:color w:val="000000"/>
          <w:sz w:val="28"/>
        </w:rPr>
        <w:t>
      14. Мұқтаж азаматтардың жекелеген санаттарына берілетін әлеуметтік көмекті алу үшін өтініш беруші өзінің немесе отбасының атынан жергілікті әлеуметтік көмек көрсету жөніндегі органға немесе ауылдық округ әкіміне Үлгілік қағидаларға 1-қосымшаға сәйкес нысан бойынша өтініш береді, оған мынадай құжаттарды қоса береді:</w:t>
      </w:r>
    </w:p>
    <w:bookmarkEnd w:id="103"/>
    <w:bookmarkStart w:name="z117" w:id="104"/>
    <w:p>
      <w:pPr>
        <w:spacing w:after="0"/>
        <w:ind w:left="0"/>
        <w:jc w:val="both"/>
      </w:pPr>
      <w:r>
        <w:rPr>
          <w:rFonts w:ascii="Times New Roman"/>
          <w:b w:val="false"/>
          <w:i w:val="false"/>
          <w:color w:val="000000"/>
          <w:sz w:val="28"/>
        </w:rPr>
        <w:t>
      1) жеке басын куәландыратын құжат (жеке басын сәйкестендіру үшін);</w:t>
      </w:r>
    </w:p>
    <w:bookmarkEnd w:id="104"/>
    <w:bookmarkStart w:name="z118" w:id="105"/>
    <w:p>
      <w:pPr>
        <w:spacing w:after="0"/>
        <w:ind w:left="0"/>
        <w:jc w:val="both"/>
      </w:pPr>
      <w:r>
        <w:rPr>
          <w:rFonts w:ascii="Times New Roman"/>
          <w:b w:val="false"/>
          <w:i w:val="false"/>
          <w:color w:val="000000"/>
          <w:sz w:val="28"/>
        </w:rPr>
        <w:t>
      2) тұлғаның (отбасы мүшелерінің) табысы туралы мәліметтер (тұлғаның (отбасы мүшелерінің) табысына қарамай тағайындалатын әлеуметтік көмекті алу үшін тұлғаның (отбасы мүшелерінің) табысы туралы мәліметтер ұсынылмайды);</w:t>
      </w:r>
    </w:p>
    <w:bookmarkEnd w:id="105"/>
    <w:bookmarkStart w:name="z119" w:id="106"/>
    <w:p>
      <w:pPr>
        <w:spacing w:after="0"/>
        <w:ind w:left="0"/>
        <w:jc w:val="both"/>
      </w:pPr>
      <w:r>
        <w:rPr>
          <w:rFonts w:ascii="Times New Roman"/>
          <w:b w:val="false"/>
          <w:i w:val="false"/>
          <w:color w:val="000000"/>
          <w:sz w:val="28"/>
        </w:rPr>
        <w:t>
      3) мұқтаждар санатына жатқызу негіздерінің болу фактісін растайтын төменде көрсетілген құжаттардың бірі:</w:t>
      </w:r>
    </w:p>
    <w:bookmarkEnd w:id="106"/>
    <w:bookmarkStart w:name="z120" w:id="107"/>
    <w:p>
      <w:pPr>
        <w:spacing w:after="0"/>
        <w:ind w:left="0"/>
        <w:jc w:val="both"/>
      </w:pPr>
      <w:r>
        <w:rPr>
          <w:rFonts w:ascii="Times New Roman"/>
          <w:b w:val="false"/>
          <w:i w:val="false"/>
          <w:color w:val="000000"/>
          <w:sz w:val="28"/>
        </w:rPr>
        <w:t>
      дүлей апаттың немесе өрттің салдарынан азаматқа (отбасына) не оның мүлкіне зиян келу фактісін растайтын құжат;</w:t>
      </w:r>
    </w:p>
    <w:bookmarkEnd w:id="107"/>
    <w:bookmarkStart w:name="z121" w:id="108"/>
    <w:p>
      <w:pPr>
        <w:spacing w:after="0"/>
        <w:ind w:left="0"/>
        <w:jc w:val="both"/>
      </w:pPr>
      <w:r>
        <w:rPr>
          <w:rFonts w:ascii="Times New Roman"/>
          <w:b w:val="false"/>
          <w:i w:val="false"/>
          <w:color w:val="000000"/>
          <w:sz w:val="28"/>
        </w:rPr>
        <w:t>
      әлеуметтік маңызы бар аурудың болу фактісін растайтын құжат;</w:t>
      </w:r>
    </w:p>
    <w:bookmarkEnd w:id="108"/>
    <w:bookmarkStart w:name="z122" w:id="109"/>
    <w:p>
      <w:pPr>
        <w:spacing w:after="0"/>
        <w:ind w:left="0"/>
        <w:jc w:val="both"/>
      </w:pPr>
      <w:r>
        <w:rPr>
          <w:rFonts w:ascii="Times New Roman"/>
          <w:b w:val="false"/>
          <w:i w:val="false"/>
          <w:color w:val="000000"/>
          <w:sz w:val="28"/>
        </w:rPr>
        <w:t>
      жергілікті өкілді органдар ең төмен күнкөріс деңгейіне еселік қатынаста белгілейтін шектен аспайтын жан басына шаққандағы орташа табыстың болу фактісін растайтын құжат;</w:t>
      </w:r>
    </w:p>
    <w:bookmarkEnd w:id="109"/>
    <w:bookmarkStart w:name="z123" w:id="110"/>
    <w:p>
      <w:pPr>
        <w:spacing w:after="0"/>
        <w:ind w:left="0"/>
        <w:jc w:val="both"/>
      </w:pPr>
      <w:r>
        <w:rPr>
          <w:rFonts w:ascii="Times New Roman"/>
          <w:b w:val="false"/>
          <w:i w:val="false"/>
          <w:color w:val="000000"/>
          <w:sz w:val="28"/>
        </w:rPr>
        <w:t>
      жетімдік, ата-ана қамқорлығының болмау фактісін растайтын құжат;</w:t>
      </w:r>
    </w:p>
    <w:bookmarkEnd w:id="110"/>
    <w:bookmarkStart w:name="z124" w:id="111"/>
    <w:p>
      <w:pPr>
        <w:spacing w:after="0"/>
        <w:ind w:left="0"/>
        <w:jc w:val="both"/>
      </w:pPr>
      <w:r>
        <w:rPr>
          <w:rFonts w:ascii="Times New Roman"/>
          <w:b w:val="false"/>
          <w:i w:val="false"/>
          <w:color w:val="000000"/>
          <w:sz w:val="28"/>
        </w:rPr>
        <w:t>
      жасының егде тартуына байланысты өзіне-өзі күтім жасай алмау фактісін растайтын құжат;</w:t>
      </w:r>
    </w:p>
    <w:bookmarkEnd w:id="111"/>
    <w:bookmarkStart w:name="z125" w:id="112"/>
    <w:p>
      <w:pPr>
        <w:spacing w:after="0"/>
        <w:ind w:left="0"/>
        <w:jc w:val="both"/>
      </w:pPr>
      <w:r>
        <w:rPr>
          <w:rFonts w:ascii="Times New Roman"/>
          <w:b w:val="false"/>
          <w:i w:val="false"/>
          <w:color w:val="000000"/>
          <w:sz w:val="28"/>
        </w:rPr>
        <w:t>
      бас бостандығынан айыру орындарынан босатылу, пробация қызметінің есебінде болу фактісін растайтын құжат.</w:t>
      </w:r>
    </w:p>
    <w:bookmarkEnd w:id="112"/>
    <w:bookmarkStart w:name="z126" w:id="113"/>
    <w:p>
      <w:pPr>
        <w:spacing w:after="0"/>
        <w:ind w:left="0"/>
        <w:jc w:val="both"/>
      </w:pPr>
      <w:r>
        <w:rPr>
          <w:rFonts w:ascii="Times New Roman"/>
          <w:b w:val="false"/>
          <w:i w:val="false"/>
          <w:color w:val="000000"/>
          <w:sz w:val="28"/>
        </w:rPr>
        <w:t>
      Салыстырып тексеру үшін құжаттардың төлнұсқалары және көшірмелері ұсынылады. Салыстырып тексерілгеннен кейін құжаттардың төлнұсқасы өтініш берушіге қайтарылады.</w:t>
      </w:r>
    </w:p>
    <w:bookmarkEnd w:id="113"/>
    <w:bookmarkStart w:name="z127" w:id="114"/>
    <w:p>
      <w:pPr>
        <w:spacing w:after="0"/>
        <w:ind w:left="0"/>
        <w:jc w:val="both"/>
      </w:pPr>
      <w:r>
        <w:rPr>
          <w:rFonts w:ascii="Times New Roman"/>
          <w:b w:val="false"/>
          <w:i w:val="false"/>
          <w:color w:val="000000"/>
          <w:sz w:val="28"/>
        </w:rPr>
        <w:t>
      15. Учаскелік комиссия құжаттарды алған күннен бастап 2 (екі) жұмыс күні ішінде өтініш берушіге тексеру жүргізеді, оның нәтижелері бойынша Үлгілік қағидаларға 2, 3-қосымшаларға сәйкес нысандар бойынша тұлғаның (отбасының) материалдық жағдайы туралы акт жасайды, тұлғаның (отбасының) әлеуметтік көмекке мұқтаждығы туралы қорытынды дайындайды және оларды әлеуметтік көмек көрсету жөніндегі уәкілетті органға немесе ауылдық округ әкіміне жібереді.</w:t>
      </w:r>
    </w:p>
    <w:bookmarkEnd w:id="114"/>
    <w:bookmarkStart w:name="z128" w:id="115"/>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2 (екі) жұмыс күні ішінде оларды қоса берілген құжаттарымен бірге әлеуметтік көмек көрсету жөніндегі уәкілетті органға жібереді.</w:t>
      </w:r>
    </w:p>
    <w:bookmarkEnd w:id="115"/>
    <w:bookmarkStart w:name="z129" w:id="116"/>
    <w:p>
      <w:pPr>
        <w:spacing w:after="0"/>
        <w:ind w:left="0"/>
        <w:jc w:val="both"/>
      </w:pPr>
      <w:r>
        <w:rPr>
          <w:rFonts w:ascii="Times New Roman"/>
          <w:b w:val="false"/>
          <w:i w:val="false"/>
          <w:color w:val="000000"/>
          <w:sz w:val="28"/>
        </w:rPr>
        <w:t>
      16. Әлеуметтік көмек көрсету үшін құжаттар жетіспеген жағдайда әлеуметтік көмек көрсету жөніндегі уәкілетті орган әлеуметтік көмек көрсетуге ұсынылған құжаттарды қарау үшін қажетті мәліметтерді тиісті органдардан сұратады.</w:t>
      </w:r>
    </w:p>
    <w:bookmarkEnd w:id="116"/>
    <w:bookmarkStart w:name="z130" w:id="117"/>
    <w:p>
      <w:pPr>
        <w:spacing w:after="0"/>
        <w:ind w:left="0"/>
        <w:jc w:val="both"/>
      </w:pPr>
      <w:r>
        <w:rPr>
          <w:rFonts w:ascii="Times New Roman"/>
          <w:b w:val="false"/>
          <w:i w:val="false"/>
          <w:color w:val="000000"/>
          <w:sz w:val="28"/>
        </w:rPr>
        <w:t>
      17. Қажетті құжаттардың бүлінуіне, жоғалуына байланысты өтініш берушінің оларды ұсынуға мүмкіндігі болмаған жағдайда әлеуметтік көмек көрсету жөніндегі уәкілетті орган әлеуметтік көмек тағайындау туралы шешімді өзге уәкілетті органдар мен ұйымдардың тиісті мәліметтерді қамтитын деректері негізінде қабылдайды.</w:t>
      </w:r>
    </w:p>
    <w:bookmarkEnd w:id="117"/>
    <w:bookmarkStart w:name="z131" w:id="118"/>
    <w:p>
      <w:pPr>
        <w:spacing w:after="0"/>
        <w:ind w:left="0"/>
        <w:jc w:val="both"/>
      </w:pPr>
      <w:r>
        <w:rPr>
          <w:rFonts w:ascii="Times New Roman"/>
          <w:b w:val="false"/>
          <w:i w:val="false"/>
          <w:color w:val="000000"/>
          <w:sz w:val="28"/>
        </w:rPr>
        <w:t>
      18. Әлеуметтік көмек көрсету жөніндегі уәкілетті орган учаскелік комиссиядан немесе ауылдық округ әкімінен құжаттар түскен күннен бастап 1 (бір) жұмыс күні ішінде Қазақстан Республикасының заңнамасына сәйкес тұлғаның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118"/>
    <w:bookmarkStart w:name="z132" w:id="119"/>
    <w:p>
      <w:pPr>
        <w:spacing w:after="0"/>
        <w:ind w:left="0"/>
        <w:jc w:val="both"/>
      </w:pPr>
      <w:r>
        <w:rPr>
          <w:rFonts w:ascii="Times New Roman"/>
          <w:b w:val="false"/>
          <w:i w:val="false"/>
          <w:color w:val="000000"/>
          <w:sz w:val="28"/>
        </w:rPr>
        <w:t>
      19. Арнайы комиссия құжаттар түскен күннен бастап 2 (екі) жұмыс күні ішінде әлеуметтік көмек көрсету қажеттігі туралы қорытынды шығарады, қорытынды оң болған кезде әлеуметтік көмектің мөлшерін көрсетеді.</w:t>
      </w:r>
    </w:p>
    <w:bookmarkEnd w:id="119"/>
    <w:bookmarkStart w:name="z133" w:id="120"/>
    <w:p>
      <w:pPr>
        <w:spacing w:after="0"/>
        <w:ind w:left="0"/>
        <w:jc w:val="both"/>
      </w:pPr>
      <w:r>
        <w:rPr>
          <w:rFonts w:ascii="Times New Roman"/>
          <w:b w:val="false"/>
          <w:i w:val="false"/>
          <w:color w:val="000000"/>
          <w:sz w:val="28"/>
        </w:rPr>
        <w:t>
      20. Өтініш берушінің әлеуметтік көмек алуға қажетті құжаттары тіркелген күннен бастап 8 (сегіз) жұмыс күні ішінде әлеуметтік көмек көрсету жөніндегі уәкілетті орган қабылданған құжаттар мен арнайы комиссияның әлеуметтік көмек көрсету қажеттігі туралы қорытындысының негізінде әлеуметтік көмек көрсету не көрсетуден бас тарту туралы шешім қабылдайды.</w:t>
      </w:r>
    </w:p>
    <w:bookmarkEnd w:id="120"/>
    <w:bookmarkStart w:name="z134" w:id="121"/>
    <w:p>
      <w:pPr>
        <w:spacing w:after="0"/>
        <w:ind w:left="0"/>
        <w:jc w:val="both"/>
      </w:pPr>
      <w:r>
        <w:rPr>
          <w:rFonts w:ascii="Times New Roman"/>
          <w:b w:val="false"/>
          <w:i w:val="false"/>
          <w:color w:val="000000"/>
          <w:sz w:val="28"/>
        </w:rPr>
        <w:t>
      Үлгілік қағидалардың 16 және 17-тармақтарында көрсетілген жағдайларда әлеуметтік көмек көрсету жөніндегі уәкілетті орган өтініш берушіден немесе ауылдық округ әкімінен құжаттарды қабылдаған күннен бастап 20 (жиырма) жұмыс күні ішінде әлеуметтік көмек көрсету не көрсетуден бас тарту туралы шешім қабылдайды.</w:t>
      </w:r>
    </w:p>
    <w:bookmarkEnd w:id="121"/>
    <w:bookmarkStart w:name="z135" w:id="122"/>
    <w:p>
      <w:pPr>
        <w:spacing w:after="0"/>
        <w:ind w:left="0"/>
        <w:jc w:val="both"/>
      </w:pPr>
      <w:r>
        <w:rPr>
          <w:rFonts w:ascii="Times New Roman"/>
          <w:b w:val="false"/>
          <w:i w:val="false"/>
          <w:color w:val="000000"/>
          <w:sz w:val="28"/>
        </w:rPr>
        <w:t>
      21. Әлеуметтік көмек көрсету жөніндегі уәкілетті орган шешім қабылданған күннен бастап 3 (үш) жұмыс күні ішінде қабылданған шешім туралы (бас тартқан жағдайда – негіздемесін көрсете отырып) өтініш берушіні жазбаша хабардар етеді.</w:t>
      </w:r>
    </w:p>
    <w:bookmarkEnd w:id="122"/>
    <w:bookmarkStart w:name="z136" w:id="123"/>
    <w:p>
      <w:pPr>
        <w:spacing w:after="0"/>
        <w:ind w:left="0"/>
        <w:jc w:val="both"/>
      </w:pPr>
      <w:r>
        <w:rPr>
          <w:rFonts w:ascii="Times New Roman"/>
          <w:b w:val="false"/>
          <w:i w:val="false"/>
          <w:color w:val="000000"/>
          <w:sz w:val="28"/>
        </w:rPr>
        <w:t>
      22. Әлеуметтік көмек көрсетуден бас тарту:</w:t>
      </w:r>
    </w:p>
    <w:bookmarkEnd w:id="123"/>
    <w:bookmarkStart w:name="z137" w:id="124"/>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bookmarkEnd w:id="124"/>
    <w:bookmarkStart w:name="z138" w:id="125"/>
    <w:p>
      <w:pPr>
        <w:spacing w:after="0"/>
        <w:ind w:left="0"/>
        <w:jc w:val="both"/>
      </w:pPr>
      <w:r>
        <w:rPr>
          <w:rFonts w:ascii="Times New Roman"/>
          <w:b w:val="false"/>
          <w:i w:val="false"/>
          <w:color w:val="000000"/>
          <w:sz w:val="28"/>
        </w:rPr>
        <w:t>
      2) тұлғаның (отбасының) материалдық жағдайына тексеру жүргізуден өтініш беруші бас тартқан, жалтарған;</w:t>
      </w:r>
    </w:p>
    <w:bookmarkEnd w:id="125"/>
    <w:bookmarkStart w:name="z139" w:id="126"/>
    <w:p>
      <w:pPr>
        <w:spacing w:after="0"/>
        <w:ind w:left="0"/>
        <w:jc w:val="both"/>
      </w:pPr>
      <w:r>
        <w:rPr>
          <w:rFonts w:ascii="Times New Roman"/>
          <w:b w:val="false"/>
          <w:i w:val="false"/>
          <w:color w:val="000000"/>
          <w:sz w:val="28"/>
        </w:rPr>
        <w:t>
      3) тұлғаның (отбасының) жан басына шаққандағы орташа табысы әлеуметтік көмек көрсету үшін жергілікті өкілді органдар белгілеген шектен артық болған жағдайларда жүзеге асырылады.</w:t>
      </w:r>
    </w:p>
    <w:bookmarkEnd w:id="126"/>
    <w:bookmarkStart w:name="z140" w:id="127"/>
    <w:p>
      <w:pPr>
        <w:spacing w:after="0"/>
        <w:ind w:left="0"/>
        <w:jc w:val="both"/>
      </w:pPr>
      <w:r>
        <w:rPr>
          <w:rFonts w:ascii="Times New Roman"/>
          <w:b w:val="false"/>
          <w:i w:val="false"/>
          <w:color w:val="000000"/>
          <w:sz w:val="28"/>
        </w:rPr>
        <w:t>
      23. Әлеуметтік көмек көрсету жөніндегі уәкілетті орган қабылдаған шешімге шағымдану тәртібі "Әлеуметтік-еңбек саласында мемлекеттік қызметтерді көрсетудің кейбір мәселелері туралы" Қазақстан Республикасы Еңбек және халықты әлеуметтік қорғау министрінің 2021 жылғы 25 наурыздағы № 84 бұйрығымен (Нормативтік құқықтық актілерді мемлекеттік тіркеу тізілімінде № 22394 болып тіркелген) айқындалған.</w:t>
      </w:r>
    </w:p>
    <w:bookmarkEnd w:id="127"/>
    <w:bookmarkStart w:name="z141" w:id="128"/>
    <w:p>
      <w:pPr>
        <w:spacing w:after="0"/>
        <w:ind w:left="0"/>
        <w:jc w:val="both"/>
      </w:pPr>
      <w:r>
        <w:rPr>
          <w:rFonts w:ascii="Times New Roman"/>
          <w:b w:val="false"/>
          <w:i w:val="false"/>
          <w:color w:val="000000"/>
          <w:sz w:val="28"/>
        </w:rPr>
        <w:t>
      24. Әлеуметтік көмек ұсынуға шығыстарды қаржыландыру ағымдағы қаржы жылына Солтүстік Қазақстан облысы Қызылжар ауданының бюджетінде көзделген қаражат шегінде жүзеге асырылады.</w:t>
      </w:r>
    </w:p>
    <w:bookmarkEnd w:id="128"/>
    <w:bookmarkStart w:name="z142" w:id="129"/>
    <w:p>
      <w:pPr>
        <w:spacing w:after="0"/>
        <w:ind w:left="0"/>
        <w:jc w:val="both"/>
      </w:pPr>
      <w:r>
        <w:rPr>
          <w:rFonts w:ascii="Times New Roman"/>
          <w:b w:val="false"/>
          <w:i w:val="false"/>
          <w:color w:val="000000"/>
          <w:sz w:val="28"/>
        </w:rPr>
        <w:t>
      25.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29"/>
    <w:bookmarkStart w:name="z143" w:id="130"/>
    <w:p>
      <w:pPr>
        <w:spacing w:after="0"/>
        <w:ind w:left="0"/>
        <w:jc w:val="both"/>
      </w:pPr>
      <w:r>
        <w:rPr>
          <w:rFonts w:ascii="Times New Roman"/>
          <w:b w:val="false"/>
          <w:i w:val="false"/>
          <w:color w:val="000000"/>
          <w:sz w:val="28"/>
        </w:rPr>
        <w:t>
      26. Әлеуметтiк көмек:</w:t>
      </w:r>
    </w:p>
    <w:bookmarkEnd w:id="130"/>
    <w:bookmarkStart w:name="z144" w:id="131"/>
    <w:p>
      <w:pPr>
        <w:spacing w:after="0"/>
        <w:ind w:left="0"/>
        <w:jc w:val="both"/>
      </w:pPr>
      <w:r>
        <w:rPr>
          <w:rFonts w:ascii="Times New Roman"/>
          <w:b w:val="false"/>
          <w:i w:val="false"/>
          <w:color w:val="000000"/>
          <w:sz w:val="28"/>
        </w:rPr>
        <w:t>
      1) алушы қайтыс болған;</w:t>
      </w:r>
    </w:p>
    <w:bookmarkEnd w:id="131"/>
    <w:bookmarkStart w:name="z145" w:id="132"/>
    <w:p>
      <w:pPr>
        <w:spacing w:after="0"/>
        <w:ind w:left="0"/>
        <w:jc w:val="both"/>
      </w:pPr>
      <w:r>
        <w:rPr>
          <w:rFonts w:ascii="Times New Roman"/>
          <w:b w:val="false"/>
          <w:i w:val="false"/>
          <w:color w:val="000000"/>
          <w:sz w:val="28"/>
        </w:rPr>
        <w:t>
      2) алушы Солтүстік Қазақстан облысы Қызылжар ауданының шегiнен тыс жерге тұрақты тұруға кеткен;</w:t>
      </w:r>
    </w:p>
    <w:bookmarkEnd w:id="132"/>
    <w:bookmarkStart w:name="z146" w:id="133"/>
    <w:p>
      <w:pPr>
        <w:spacing w:after="0"/>
        <w:ind w:left="0"/>
        <w:jc w:val="both"/>
      </w:pPr>
      <w:r>
        <w:rPr>
          <w:rFonts w:ascii="Times New Roman"/>
          <w:b w:val="false"/>
          <w:i w:val="false"/>
          <w:color w:val="000000"/>
          <w:sz w:val="28"/>
        </w:rPr>
        <w:t>
      3) алушыны мемлекеттік немесе жеке медициналық-әлеуметтік мекемелерге тұруға жіберілген;</w:t>
      </w:r>
    </w:p>
    <w:bookmarkEnd w:id="133"/>
    <w:bookmarkStart w:name="z147" w:id="134"/>
    <w:p>
      <w:pPr>
        <w:spacing w:after="0"/>
        <w:ind w:left="0"/>
        <w:jc w:val="both"/>
      </w:pPr>
      <w:r>
        <w:rPr>
          <w:rFonts w:ascii="Times New Roman"/>
          <w:b w:val="false"/>
          <w:i w:val="false"/>
          <w:color w:val="000000"/>
          <w:sz w:val="28"/>
        </w:rPr>
        <w:t>
      4) қызмет алушының бас бостандығын айыру орындарында болуы;</w:t>
      </w:r>
    </w:p>
    <w:bookmarkEnd w:id="134"/>
    <w:bookmarkStart w:name="z148" w:id="135"/>
    <w:p>
      <w:pPr>
        <w:spacing w:after="0"/>
        <w:ind w:left="0"/>
        <w:jc w:val="both"/>
      </w:pPr>
      <w:r>
        <w:rPr>
          <w:rFonts w:ascii="Times New Roman"/>
          <w:b w:val="false"/>
          <w:i w:val="false"/>
          <w:color w:val="000000"/>
          <w:sz w:val="28"/>
        </w:rPr>
        <w:t>
      5) алушы ұсынған мәлiметтердiң дәйексiздiгi анықталған жағдайларда тоқтатылады.</w:t>
      </w:r>
    </w:p>
    <w:bookmarkEnd w:id="135"/>
    <w:bookmarkStart w:name="z149" w:id="136"/>
    <w:p>
      <w:pPr>
        <w:spacing w:after="0"/>
        <w:ind w:left="0"/>
        <w:jc w:val="both"/>
      </w:pPr>
      <w:r>
        <w:rPr>
          <w:rFonts w:ascii="Times New Roman"/>
          <w:b w:val="false"/>
          <w:i w:val="false"/>
          <w:color w:val="000000"/>
          <w:sz w:val="28"/>
        </w:rPr>
        <w:t>
      Әлеуметтiк көмектi төлеу көрсетiлген мән-жайлар туындаған айдан бастап тоқтатылады.</w:t>
      </w:r>
    </w:p>
    <w:bookmarkEnd w:id="136"/>
    <w:bookmarkStart w:name="z150" w:id="137"/>
    <w:p>
      <w:pPr>
        <w:spacing w:after="0"/>
        <w:ind w:left="0"/>
        <w:jc w:val="both"/>
      </w:pPr>
      <w:r>
        <w:rPr>
          <w:rFonts w:ascii="Times New Roman"/>
          <w:b w:val="false"/>
          <w:i w:val="false"/>
          <w:color w:val="000000"/>
          <w:sz w:val="28"/>
        </w:rPr>
        <w:t>
      27. Әлеуметтік көмектің артық төленген сомалары ерікті түрде қайтарылуы тиіс, заңсыз алынған сомалар ерікті түрде немесе сот тәртібімен қайтарылуы тиіс.</w:t>
      </w:r>
    </w:p>
    <w:bookmarkEnd w:id="137"/>
    <w:bookmarkStart w:name="z151" w:id="138"/>
    <w:p>
      <w:pPr>
        <w:spacing w:after="0"/>
        <w:ind w:left="0"/>
        <w:jc w:val="both"/>
      </w:pPr>
      <w:r>
        <w:rPr>
          <w:rFonts w:ascii="Times New Roman"/>
          <w:b w:val="false"/>
          <w:i w:val="false"/>
          <w:color w:val="000000"/>
          <w:sz w:val="28"/>
        </w:rPr>
        <w:t>
      28. Әлеуметтік көмек көрсетуді мониторингілеу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