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47a" w14:textId="a4f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Мәжілісінің Парламентіне, облыстық және аудандық Мәслихаттардың депутаттығына кандидаттармен кездесу үшін үй-жайды анықтау жөнінде" Солтүстік Қазақстан облысы Жамбыл ауданы әкімдігінің 2007 жылғы 16 шілдедегі № 208 қаулысымен бірлескен Солтүстік Қазақстан облысы Жамбыл аудандық мәслихатының 2007 жылғы 16 шілдедегі № 9/39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25 желтоқсандағы № 24/11 бірлескен шешімі және Солтүстік Қазақстан облысы Жамбыл ауданы әкімдігінің 2024 жылғы 25 желтоқсандағы № 377 қаулысы. Солтүстік Қазақстан облысының Әділет департаментінде 2025 жылғы 6 қаңтарда № 7847-15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ҚАУЛЫ ЕТЕДІ және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Мәжілісінің Парламентіне, облыстық және аудандық Мәслихаттардың депутаттығына кандидаттармен кездесу үшін үй-жайды анықтау жөнінде" Солтүстік Қазақстан облысы Жамбыл ауданы әкімдігінің 2007 жылғы 16 шілдедегі № 208 қаулысымен бірлескен Солтүстік Қазақстан облысы Жамбыл аудандық мәслихатының 2007 жылғы 16 шілдедегі № 9/39 шешімінің күші жойылды деп танылсын. (Нормативтік құқықтық актілерді мемлекеттік тіркеу тізілімінде № 13-7-55 болып тіркелді).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мен мәслихаттың шешімі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