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700e" w14:textId="b5b7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Жамбыл ауданының аумағында стационарлық емес сауда объектілерін орналастыру орындарын айқындау және бекіту туралы" Солтүстік Қазақстан облысы Жамбыл ауданы әкімдігінің 2023 жылғы 17 мамырдағы № 147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әкімдігінің 2024 жылғы 31 қазандағы № 293 қаулысы. Солтүстік Қазақстан облысының Әділет департаментінде 2024 жылғы 31 қазанда № 7817-15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әкімдігі 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Жамбыл ауданының аумағында стационарлық емес сауда объектілерін орналастыру орындарын айқындау және бекіту туралы" Солтүстік Қазақстан облысы Жамбыл ауданы әкімдігінің 2023 жылғы 17 мамырдағы № 147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7507-15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 Заңының 31-бабы 1-тармағының 4-2) тармақшасына, "Құқықтық актілер туралы" Қазақстан Республикасы Заңының 27-бабына, "Ішкі сауда қағидаларын бекіту туралы" Қазақстан Республикасы Ұлттық экономика Министрінің міндеттерін атқарушының 2015 жылғы 27 наурыздағы № 264 бұйрығымен бекітілген ішкі сауда қағидаларының 73-тармағына сәйкес (Нормативтік құқықтық актілерді мемлекеттік тіркеу тізілімінде № 11148 болып тіркелген).".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жауапкершілік Солтүстік Қазақстан облысы Жамбыл ауданы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он күнтізбелік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Жамбыл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