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1302" w14:textId="2a21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ауданы мәслихатының 2023 жылғы 27 желтоқсандағы № 11/4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Жамбыл ауданының мәслихатының 2024 жылғы 27 наурыздағы № 16/3 шешімі. Солтүстік Қазақстан облысы Әділет департаментінде 2024 жылы 28 наурызда № 7728-15 болып тіркелді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ауданы мәслихатының 2023 жылғы 27 желтоқсандағы № 11/4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7673-15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Жамбыл ауданының әлеуметтік көмек көрсетудің, оның мөлшерін белгілеудің және мұқтаж азаматтарының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3"/>
    <w:bookmarkStart w:name="z8"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w:t>
      </w:r>
    </w:p>
    <w:bookmarkEnd w:id="4"/>
    <w:bookmarkStart w:name="z9" w:id="5"/>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35 (отыз бес) айлық есептік көрсеткіш мөлшерінде, 2024 жылдың 15 ақпанын қоспағанда, 2024 жылдың 15 ақпанына қарай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5"/>
    <w:bookmarkStart w:name="z10"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 2024 жылдың 15 ақпанын қоспағанда, 2024 жылдың 15 ақпанына қарай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6"/>
    <w:bookmarkStart w:name="z11"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 2024 жылдың 15 ақпанын қоспағанда, 2024 жылдың 15 ақпанына қарай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7"/>
    <w:bookmarkStart w:name="z12"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 2024 жылдың 15 ақпанын қоспағанда, 2024 жылдың 15 ақпанына қарай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8"/>
    <w:bookmarkStart w:name="z13"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 жұмысшылар мен қызметшiлерге – 35 (отыз бес) айлық есептік көрсеткіш мөлшерінде, 2024 жылдың 15 ақпанын қоспағанда, 2024 жылдың 15 ақпанына қарай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9"/>
    <w:bookmarkStart w:name="z14"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 2024 жылдың 15 ақпанын қоспағанда, 2024 жылдың 15 ақпанына қарай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10"/>
    <w:bookmarkStart w:name="z15" w:id="1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11"/>
    <w:bookmarkStart w:name="z16" w:id="1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 мөлшерінде;</w:t>
      </w:r>
    </w:p>
    <w:bookmarkEnd w:id="12"/>
    <w:bookmarkStart w:name="z17" w:id="1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13"/>
    <w:bookmarkStart w:name="z18" w:id="1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15"/>
    <w:bookmarkStart w:name="z20" w:id="1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соң кейін қолданысқа енгізіледі және 2024 жылдың 15 ақпанынан бастап туындаған құқықтық қатынастарға қолданылады.</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