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209d" w14:textId="8fe2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1 наурыздағы № 14/219 шешімі. Солтүстік Қазақстан облысының Әділет департаментінде 2024 жылғы 6 наурызда № 7704-15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"Тұрғын үй қатынастары туралы" Заңының 97- бабы 5 тармағына,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Солтүстік Қазақстан облысы Есіл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Солтүстік Қазақстан облысы Есіл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ауданында тұрғын үй көмегін көрсетудің мөлшері мен тәртібі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Есіл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17"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8"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9"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20" w:id="10"/>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0"/>
    <w:bookmarkStart w:name="z21" w:id="11"/>
    <w:p>
      <w:pPr>
        <w:spacing w:after="0"/>
        <w:ind w:left="0"/>
        <w:jc w:val="both"/>
      </w:pPr>
      <w:r>
        <w:rPr>
          <w:rFonts w:ascii="Times New Roman"/>
          <w:b w:val="false"/>
          <w:i w:val="false"/>
          <w:color w:val="000000"/>
          <w:sz w:val="28"/>
        </w:rPr>
        <w:t>
      2. Тұрғын үй көмегін тағайындауды "Солтүстік Қазақстан облысы Есіл ауданы әкімдігінің жұмыспен қамту және әлеуметтік бағдарламалар бөлімі" коммуналдық мемлекеттік мекемесі (бұдан әрі – көрсетілетін қызметті беруші) жүзеге асырады.</w:t>
      </w:r>
    </w:p>
    <w:bookmarkEnd w:id="11"/>
    <w:bookmarkStart w:name="z22"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3"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белгілеген шекті жол берілетін көрсетілетін қызметті алушының жиынтық табысының 5 (бес) пайызы мөлшерінде деңгейінің арасындағы айырма ретінде айқындалады.</w:t>
      </w:r>
    </w:p>
    <w:bookmarkEnd w:id="13"/>
    <w:bookmarkStart w:name="z24"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5"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6" w:id="16"/>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6"/>
    <w:bookmarkStart w:name="z27" w:id="17"/>
    <w:p>
      <w:pPr>
        <w:spacing w:after="0"/>
        <w:ind w:left="0"/>
        <w:jc w:val="both"/>
      </w:pPr>
      <w:r>
        <w:rPr>
          <w:rFonts w:ascii="Times New Roman"/>
          <w:b w:val="false"/>
          <w:i w:val="false"/>
          <w:color w:val="000000"/>
          <w:sz w:val="28"/>
        </w:rPr>
        <w:t>
      5.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Қазақстан Республикасы Өнеркәсіп және құрылыс министрінің 2023 жылғы 8 желтоқсандағы № 117 "Тұрғын үй көмегін беру қағидаларын бекіту туралы" бұйрығымен (Нормативтік құқықтық актілерді мемлекеттік тіркеу тізілімінде № 33763 болып тіркелген) (бұдан әрі - Қағидалар) бекітілген Тұрғын үй көмегін беру қағидаларына сәйкес есептеледі.</w:t>
      </w:r>
    </w:p>
    <w:bookmarkEnd w:id="17"/>
    <w:bookmarkStart w:name="z28" w:id="18"/>
    <w:p>
      <w:pPr>
        <w:spacing w:after="0"/>
        <w:ind w:left="0"/>
        <w:jc w:val="both"/>
      </w:pPr>
      <w:r>
        <w:rPr>
          <w:rFonts w:ascii="Times New Roman"/>
          <w:b w:val="false"/>
          <w:i w:val="false"/>
          <w:color w:val="000000"/>
          <w:sz w:val="28"/>
        </w:rPr>
        <w:t xml:space="preserve">
      6. Әлеуметтік қорғалатын азаматтарға телекоммуникация қызметтерін көрсеткені үшін абоненттік төлемақы тарифтерінің жоғарылауына өтемақы төлеу Қазақстан Республикасы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қағидаларын айқындау және бекіту туралы" бұйрығына (Нормативтік құқықтық актілерді мемлекеттік тіркеу тізілімінде № 33200 болып тіркелген) сәйкес жүзеге асырылады. </w:t>
      </w:r>
    </w:p>
    <w:bookmarkEnd w:id="18"/>
    <w:bookmarkStart w:name="z29" w:id="19"/>
    <w:p>
      <w:pPr>
        <w:spacing w:after="0"/>
        <w:ind w:left="0"/>
        <w:jc w:val="both"/>
      </w:pPr>
      <w:r>
        <w:rPr>
          <w:rFonts w:ascii="Times New Roman"/>
          <w:b w:val="false"/>
          <w:i w:val="false"/>
          <w:color w:val="000000"/>
          <w:sz w:val="28"/>
        </w:rPr>
        <w:t>
      7. Көрсетілетін қызметті алушы немесе нотариалдық куәландырылған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филиалына (бұдан әрі - Мемлекеттік корпорация) немесе "электрондық үкімет" веб-порталына мынадай құжаттарды ұсына отырып жүгінуге құқылы:</w:t>
      </w:r>
    </w:p>
    <w:bookmarkEnd w:id="19"/>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Қағидалардың 1-қосымшасына сәйкес нысан бойынша өтініш;</w:t>
      </w:r>
    </w:p>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(түпнұсқасы жеке басын сәйкестендіру үшін ұсынылады);</w:t>
      </w:r>
    </w:p>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балаларға және басқа да асырауындағы адамдарға алименттер туралы мәліметтер;</w:t>
      </w:r>
    </w:p>
    <w:p>
      <w:pPr>
        <w:spacing w:after="0"/>
        <w:ind w:left="0"/>
        <w:jc w:val="both"/>
      </w:pPr>
      <w:r>
        <w:rPr>
          <w:rFonts w:ascii="Times New Roman"/>
          <w:b w:val="false"/>
          <w:i w:val="false"/>
          <w:color w:val="000000"/>
          <w:sz w:val="28"/>
        </w:rPr>
        <w:t xml:space="preserve">
      банктік шоты; </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коммуналдық қызметтерді тұтыну шоттары;</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w:t>
      </w:r>
    </w:p>
    <w:p>
      <w:pPr>
        <w:spacing w:after="0"/>
        <w:ind w:left="0"/>
        <w:jc w:val="both"/>
      </w:pPr>
      <w:r>
        <w:rPr>
          <w:rFonts w:ascii="Times New Roman"/>
          <w:b w:val="false"/>
          <w:i w:val="false"/>
          <w:color w:val="000000"/>
          <w:sz w:val="28"/>
        </w:rPr>
        <w:t>
      "электрондық үкімет" веб-порталына:</w:t>
      </w:r>
    </w:p>
    <w:p>
      <w:pPr>
        <w:spacing w:after="0"/>
        <w:ind w:left="0"/>
        <w:jc w:val="both"/>
      </w:pPr>
      <w:r>
        <w:rPr>
          <w:rFonts w:ascii="Times New Roman"/>
          <w:b w:val="false"/>
          <w:i w:val="false"/>
          <w:color w:val="000000"/>
          <w:sz w:val="28"/>
        </w:rPr>
        <w:t>
      қызмет алушының ЭЦҚ-мен куәландырылған электрондық құжат нысанындағы сауалы;</w:t>
      </w:r>
    </w:p>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p>
      <w:pPr>
        <w:spacing w:after="0"/>
        <w:ind w:left="0"/>
        <w:jc w:val="both"/>
      </w:pPr>
      <w:r>
        <w:rPr>
          <w:rFonts w:ascii="Times New Roman"/>
          <w:b w:val="false"/>
          <w:i w:val="false"/>
          <w:color w:val="000000"/>
          <w:sz w:val="28"/>
        </w:rPr>
        <w:t>
      жұмыс орнынан анықтаманың электрондық көшірмесі немесе жұмыссыз адам ретінде тіркелгені туралы анықтама;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p>
      <w:pPr>
        <w:spacing w:after="0"/>
        <w:ind w:left="0"/>
        <w:jc w:val="both"/>
      </w:pPr>
      <w:r>
        <w:rPr>
          <w:rFonts w:ascii="Times New Roman"/>
          <w:b w:val="false"/>
          <w:i w:val="false"/>
          <w:color w:val="000000"/>
          <w:sz w:val="28"/>
        </w:rPr>
        <w:t>
      банктік шоттың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bookmarkStart w:name="z30"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оларға тиесілі тұрғын үйдің (Қазақстан Республикасы бойынша) болуы немесе болмауы туралы мәліметтерді қызметті беруші ақпараттық жүйелер арқылы алады.</w:t>
      </w:r>
    </w:p>
    <w:bookmarkEnd w:id="20"/>
    <w:bookmarkStart w:name="z31" w:id="21"/>
    <w:p>
      <w:pPr>
        <w:spacing w:after="0"/>
        <w:ind w:left="0"/>
        <w:jc w:val="both"/>
      </w:pPr>
      <w:r>
        <w:rPr>
          <w:rFonts w:ascii="Times New Roman"/>
          <w:b w:val="false"/>
          <w:i w:val="false"/>
          <w:color w:val="000000"/>
          <w:sz w:val="28"/>
        </w:rPr>
        <w:t>
      Қайта жүгінген кезде көрсетілетін қызметті алушы (немесе нотариалды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21"/>
    <w:bookmarkStart w:name="z32" w:id="22"/>
    <w:p>
      <w:pPr>
        <w:spacing w:after="0"/>
        <w:ind w:left="0"/>
        <w:jc w:val="both"/>
      </w:pPr>
      <w:r>
        <w:rPr>
          <w:rFonts w:ascii="Times New Roman"/>
          <w:b w:val="false"/>
          <w:i w:val="false"/>
          <w:color w:val="000000"/>
          <w:sz w:val="28"/>
        </w:rPr>
        <w:t xml:space="preserve">
      Мемлекеттік корпорация арқылы құжаттарды қабылдау кезінде көрсетілетін қызметті алушыға тиісті құжаттардың қабылданғаны туралы қолхат беріледі. </w:t>
      </w:r>
    </w:p>
    <w:bookmarkEnd w:id="22"/>
    <w:bookmarkStart w:name="z33" w:id="23"/>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23"/>
    <w:bookmarkStart w:name="z34" w:id="24"/>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24"/>
    <w:bookmarkStart w:name="z35" w:id="25"/>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жауапты көрсетілетін қызметті беруші қабылдайды. </w:t>
      </w:r>
    </w:p>
    <w:bookmarkEnd w:id="25"/>
    <w:bookmarkStart w:name="z36" w:id="26"/>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Есіл ауданы мәслихатының 05.05.2025 </w:t>
      </w:r>
      <w:r>
        <w:rPr>
          <w:rFonts w:ascii="Times New Roman"/>
          <w:b w:val="false"/>
          <w:i w:val="false"/>
          <w:color w:val="000000"/>
          <w:sz w:val="28"/>
        </w:rPr>
        <w:t>№ 27/413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8" w:id="27"/>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ҚР ӘРПК) 73-бабына сәйкес тұрғын үй көмегін тағайындаудан бас тарту үшін негіздер анықталған жағдайда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пікірін білдіру мүмкіндігі үшін тыңдау өткізу уақыты мен орны (тәсілі) туралы хабарлайды. </w:t>
      </w:r>
    </w:p>
    <w:bookmarkEnd w:id="27"/>
    <w:bookmarkStart w:name="z59" w:id="28"/>
    <w:p>
      <w:pPr>
        <w:spacing w:after="0"/>
        <w:ind w:left="0"/>
        <w:jc w:val="both"/>
      </w:pPr>
      <w:r>
        <w:rPr>
          <w:rFonts w:ascii="Times New Roman"/>
          <w:b w:val="false"/>
          <w:i w:val="false"/>
          <w:color w:val="000000"/>
          <w:sz w:val="28"/>
        </w:rPr>
        <w:t xml:space="preserve">
      Тыңдау туралы хабарлама мемлекеттік қызметті көрсету мерзімі аяқталғанға дейін кемінде 3 (үш) жұмыс күні бұрын жіберіледі. </w:t>
      </w:r>
    </w:p>
    <w:bookmarkEnd w:id="28"/>
    <w:bookmarkStart w:name="z60" w:id="29"/>
    <w:p>
      <w:pPr>
        <w:spacing w:after="0"/>
        <w:ind w:left="0"/>
        <w:jc w:val="both"/>
      </w:pPr>
      <w:r>
        <w:rPr>
          <w:rFonts w:ascii="Times New Roman"/>
          <w:b w:val="false"/>
          <w:i w:val="false"/>
          <w:color w:val="000000"/>
          <w:sz w:val="28"/>
        </w:rPr>
        <w:t>
      Тыңдау хабарлама жасалған күннен бастап 2 (екі) жұмыс күнінен кешіктірілмей жүргізіледі.</w:t>
      </w:r>
    </w:p>
    <w:bookmarkEnd w:id="29"/>
    <w:bookmarkStart w:name="z61" w:id="30"/>
    <w:p>
      <w:pPr>
        <w:spacing w:after="0"/>
        <w:ind w:left="0"/>
        <w:jc w:val="both"/>
      </w:pPr>
      <w:r>
        <w:rPr>
          <w:rFonts w:ascii="Times New Roman"/>
          <w:b w:val="false"/>
          <w:i w:val="false"/>
          <w:color w:val="000000"/>
          <w:sz w:val="28"/>
        </w:rPr>
        <w:t>
      Тыңдау нәтижелері бойынша көрсетілетін қызметті алушыға электрондық құжат нысанында немесе қағаз жеткізгіште көрсетілетін қызметті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30"/>
    <w:bookmarkStart w:name="z62" w:id="31"/>
    <w:p>
      <w:pPr>
        <w:spacing w:after="0"/>
        <w:ind w:left="0"/>
        <w:jc w:val="both"/>
      </w:pPr>
      <w:r>
        <w:rPr>
          <w:rFonts w:ascii="Times New Roman"/>
          <w:b w:val="false"/>
          <w:i w:val="false"/>
          <w:color w:val="000000"/>
          <w:sz w:val="28"/>
        </w:rPr>
        <w:t>
      9. Көрсетілетін қызметті беруші мемлекеттік қызмет көрсетуден мынадай негіздер бойынша бас тартады:</w:t>
      </w:r>
    </w:p>
    <w:bookmarkEnd w:id="31"/>
    <w:bookmarkStart w:name="z63" w:id="32"/>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bookmarkEnd w:id="32"/>
    <w:bookmarkStart w:name="z64" w:id="33"/>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келмесе;</w:t>
      </w:r>
    </w:p>
    <w:bookmarkEnd w:id="33"/>
    <w:bookmarkStart w:name="z65" w:id="34"/>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34"/>
    <w:bookmarkStart w:name="z66" w:id="35"/>
    <w:p>
      <w:pPr>
        <w:spacing w:after="0"/>
        <w:ind w:left="0"/>
        <w:jc w:val="both"/>
      </w:pPr>
      <w:r>
        <w:rPr>
          <w:rFonts w:ascii="Times New Roman"/>
          <w:b w:val="false"/>
          <w:i w:val="false"/>
          <w:color w:val="000000"/>
          <w:sz w:val="28"/>
        </w:rPr>
        <w:t>
      4) көрсетілетін қызметті алушыға қатысты көрсетілетін қызметті алушыны мемлекеттік қызметті алуға байланысты арнайы құқығынан айыратын соттың заңды күшіне енген шешімі болса.</w:t>
      </w:r>
    </w:p>
    <w:bookmarkEnd w:id="35"/>
    <w:bookmarkStart w:name="z67" w:id="36"/>
    <w:p>
      <w:pPr>
        <w:spacing w:after="0"/>
        <w:ind w:left="0"/>
        <w:jc w:val="both"/>
      </w:pPr>
      <w:r>
        <w:rPr>
          <w:rFonts w:ascii="Times New Roman"/>
          <w:b w:val="false"/>
          <w:i w:val="false"/>
          <w:color w:val="000000"/>
          <w:sz w:val="28"/>
        </w:rPr>
        <w:t>
      Көрсетілетін қызметті алушы тұрғын үй көмегін көрсетуден бас тарту себептерін жойған жағдайда, көрсетілетін қызметті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36"/>
    <w:bookmarkStart w:name="z68" w:id="37"/>
    <w:p>
      <w:pPr>
        <w:spacing w:after="0"/>
        <w:ind w:left="0"/>
        <w:jc w:val="both"/>
      </w:pPr>
      <w:r>
        <w:rPr>
          <w:rFonts w:ascii="Times New Roman"/>
          <w:b w:val="false"/>
          <w:i w:val="false"/>
          <w:color w:val="000000"/>
          <w:sz w:val="28"/>
        </w:rPr>
        <w:t>
      10. Көрсетілетін қызметті алушыға тұрғын үй көмегін тағайындау тиісті қаржы жылына арналған аудан бюджетінде көзделген қаражат шегінде жүзеге асырылады.</w:t>
      </w:r>
    </w:p>
    <w:bookmarkEnd w:id="37"/>
    <w:bookmarkStart w:name="z69" w:id="38"/>
    <w:p>
      <w:pPr>
        <w:spacing w:after="0"/>
        <w:ind w:left="0"/>
        <w:jc w:val="both"/>
      </w:pPr>
      <w:r>
        <w:rPr>
          <w:rFonts w:ascii="Times New Roman"/>
          <w:b w:val="false"/>
          <w:i w:val="false"/>
          <w:color w:val="000000"/>
          <w:sz w:val="28"/>
        </w:rPr>
        <w:t>
      11. Тұрғын үй көмегінің артық немесе негізсіз алынған сомаларын көрсетілген қызметті алушы ерікті түрде, ал бас тартқан жағдайда заңнамада белгіленген тәртіппен қайтаруы тиіс.</w:t>
      </w:r>
    </w:p>
    <w:bookmarkEnd w:id="38"/>
    <w:bookmarkStart w:name="z70" w:id="39"/>
    <w:p>
      <w:pPr>
        <w:spacing w:after="0"/>
        <w:ind w:left="0"/>
        <w:jc w:val="left"/>
      </w:pPr>
      <w:r>
        <w:rPr>
          <w:rFonts w:ascii="Times New Roman"/>
          <w:b/>
          <w:i w:val="false"/>
          <w:color w:val="000000"/>
        </w:rPr>
        <w:t xml:space="preserve"> 4-тарау. Тұрғын үй көмегін төлеу</w:t>
      </w:r>
    </w:p>
    <w:bookmarkEnd w:id="39"/>
    <w:bookmarkStart w:name="z71" w:id="40"/>
    <w:p>
      <w:pPr>
        <w:spacing w:after="0"/>
        <w:ind w:left="0"/>
        <w:jc w:val="both"/>
      </w:pPr>
      <w:r>
        <w:rPr>
          <w:rFonts w:ascii="Times New Roman"/>
          <w:b w:val="false"/>
          <w:i w:val="false"/>
          <w:color w:val="000000"/>
          <w:sz w:val="28"/>
        </w:rPr>
        <w:t>
      12. Көрсетілетін қызметті алушыларға тұрғын үй көмегін төлеуді көрсетілетін қызметті беруші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 арқылы есептелген сомаларды тұрғын үй көмегін алушылардың жеке шоттарына аудару жолымен жүзеге асырады.</w:t>
      </w:r>
    </w:p>
    <w:bookmarkEnd w:id="40"/>
    <w:bookmarkStart w:name="z39" w:id="41"/>
    <w:p>
      <w:pPr>
        <w:spacing w:after="0"/>
        <w:ind w:left="0"/>
        <w:jc w:val="both"/>
      </w:pPr>
      <w:r>
        <w:rPr>
          <w:rFonts w:ascii="Times New Roman"/>
          <w:b w:val="false"/>
          <w:i w:val="false"/>
          <w:color w:val="000000"/>
          <w:sz w:val="28"/>
        </w:rPr>
        <w:t>
      Шоттарға ақшалай сомаларды аудару көрсетілетін қызметті берушімен ай сайын өткен айға жүргізіледі.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Есіл ауданы мәслихатының 05.05.2025 </w:t>
      </w:r>
      <w:r>
        <w:rPr>
          <w:rFonts w:ascii="Times New Roman"/>
          <w:b w:val="false"/>
          <w:i w:val="false"/>
          <w:color w:val="000000"/>
          <w:sz w:val="28"/>
        </w:rPr>
        <w:t>№ 27/413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3" w:id="42"/>
    <w:p>
      <w:pPr>
        <w:spacing w:after="0"/>
        <w:ind w:left="0"/>
        <w:jc w:val="both"/>
      </w:pPr>
      <w:r>
        <w:rPr>
          <w:rFonts w:ascii="Times New Roman"/>
          <w:b w:val="false"/>
          <w:i w:val="false"/>
          <w:color w:val="000000"/>
          <w:sz w:val="28"/>
        </w:rPr>
        <w:t>
      13. Көрсетілетін қызметті алушылар он жұмыс күні ішінде көрсетілетін қызметті берушіні өз тұрғын үйінің меншік нысанының, отбасы құрамының, оның жиынтық табысы мен мәртебесінің кез келген өзгерістері туралы хабардар етеді.</w:t>
      </w:r>
    </w:p>
    <w:bookmarkEnd w:id="42"/>
    <w:bookmarkStart w:name="z74" w:id="43"/>
    <w:p>
      <w:pPr>
        <w:spacing w:after="0"/>
        <w:ind w:left="0"/>
        <w:jc w:val="both"/>
      </w:pPr>
      <w:r>
        <w:rPr>
          <w:rFonts w:ascii="Times New Roman"/>
          <w:b w:val="false"/>
          <w:i w:val="false"/>
          <w:color w:val="000000"/>
          <w:sz w:val="28"/>
        </w:rPr>
        <w:t>
      Көрсетілетін қызметті алушылар заңнамада белгіленген тәртіппен ұсынылған мәліметтердің дұрыстығына жауапты болады.</w:t>
      </w:r>
    </w:p>
    <w:bookmarkEnd w:id="43"/>
    <w:bookmarkStart w:name="z75" w:id="44"/>
    <w:p>
      <w:pPr>
        <w:spacing w:after="0"/>
        <w:ind w:left="0"/>
        <w:jc w:val="both"/>
      </w:pPr>
      <w:r>
        <w:rPr>
          <w:rFonts w:ascii="Times New Roman"/>
          <w:b w:val="false"/>
          <w:i w:val="false"/>
          <w:color w:val="000000"/>
          <w:sz w:val="28"/>
        </w:rPr>
        <w:t>
      14. Көрсетілетін қызметті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81" w:id="45"/>
    <w:p>
      <w:pPr>
        <w:spacing w:after="0"/>
        <w:ind w:left="0"/>
        <w:jc w:val="left"/>
      </w:pPr>
      <w:r>
        <w:rPr>
          <w:rFonts w:ascii="Times New Roman"/>
          <w:b/>
          <w:i w:val="false"/>
          <w:color w:val="000000"/>
        </w:rPr>
        <w:t xml:space="preserve"> Солтүстік Қазақстан облысы Есіл ауданы мәслихатының күшін жойған кейбір шешімдерінің тізбесі</w:t>
      </w:r>
    </w:p>
    <w:bookmarkEnd w:id="45"/>
    <w:bookmarkStart w:name="z82" w:id="46"/>
    <w:p>
      <w:pPr>
        <w:spacing w:after="0"/>
        <w:ind w:left="0"/>
        <w:jc w:val="both"/>
      </w:pPr>
      <w:r>
        <w:rPr>
          <w:rFonts w:ascii="Times New Roman"/>
          <w:b w:val="false"/>
          <w:i w:val="false"/>
          <w:color w:val="000000"/>
          <w:sz w:val="28"/>
        </w:rPr>
        <w:t xml:space="preserve">
      1. Солтүстік Қазақстан облысы Есіл ауданы мәслихатының 2021 жылғы 1 ақпандағы № 2/9 "Солтүстік Қазақстан облысы Есіл ауданында тұрғын үй көмегін көрсетудің мөлшері мен тәртібін айқындау және Солтүстік Қазақстан облысы Есіл ауданы мәслихатының кейбір шешімдерінің күші жойылды деп тану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7112 болып тіркелген).</w:t>
      </w:r>
    </w:p>
    <w:bookmarkEnd w:id="46"/>
    <w:bookmarkStart w:name="z83" w:id="47"/>
    <w:p>
      <w:pPr>
        <w:spacing w:after="0"/>
        <w:ind w:left="0"/>
        <w:jc w:val="both"/>
      </w:pPr>
      <w:r>
        <w:rPr>
          <w:rFonts w:ascii="Times New Roman"/>
          <w:b w:val="false"/>
          <w:i w:val="false"/>
          <w:color w:val="000000"/>
          <w:sz w:val="28"/>
        </w:rPr>
        <w:t xml:space="preserve">
      2. Солтүстік Қазақстан облысы Есіл ауданы мәслихатының 2023 жылғы 10 мамырдағы № 4/59 "Солтүстік Қазақстан облысы Есіл ауданы мәслихатының 2021 жылғы 1 ақпандағы № 2/9 "Солтүстік Қазақстан облысы Есіл ауданында тұрғын үй көмегін көрсетудің мөлшері мен тәртібін айқындау және Солтүстік Қазақстан облысы Есіл ауданы мәслихатының кейбір шешімдерінің күші жойылды деп тану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7501-15 болып тіркелген).</w:t>
      </w:r>
    </w:p>
    <w:bookmarkEnd w:id="47"/>
    <w:bookmarkStart w:name="z84" w:id="48"/>
    <w:p>
      <w:pPr>
        <w:spacing w:after="0"/>
        <w:ind w:left="0"/>
        <w:jc w:val="both"/>
      </w:pPr>
      <w:r>
        <w:rPr>
          <w:rFonts w:ascii="Times New Roman"/>
          <w:b w:val="false"/>
          <w:i w:val="false"/>
          <w:color w:val="000000"/>
          <w:sz w:val="28"/>
        </w:rPr>
        <w:t xml:space="preserve">
      3. Солтүстік Қазақстан облысы Есіл ауданы мәслихатының 2023 жылғы 5 қазандағы № 9/99 "Солтүстік Қазақстан облысы Есіл ауданы мәслихатының 2021 жылғы 1 ақпандағы № 2/9 "Солтүстік Қазақстан облысы Есіл ауданында тұрғын үй көмегін көрсетудің мөлшері мен тәртібін айқындау және Солтүстік Қазақстан облысы Есіл ауданы мәслихатының кейбір шешімдерінің күші жойылды деп тану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7593-15 болып тіркелген).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