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d09c" w14:textId="282d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2023 жылғы 7 қарашадағы № 11-4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желтоқсандағы № 27-12 шешімі. Солтүстік Қазақстан облысының Әділет департаментінде 2025 жылғы 9 қаңтарда № 7850-15 болып тіркелді</w:t>
      </w:r>
    </w:p>
    <w:p>
      <w:pPr>
        <w:spacing w:after="0"/>
        <w:ind w:left="0"/>
        <w:jc w:val="both"/>
      </w:pPr>
      <w:r>
        <w:rPr>
          <w:rFonts w:ascii="Times New Roman"/>
          <w:b w:val="false"/>
          <w:i w:val="false"/>
          <w:color w:val="000000"/>
          <w:sz w:val="28"/>
        </w:rPr>
        <w:t>
      Солтүстік Қазақстан облысының Ақжар аудандық маслихаты ШЕШІМ ҚАБЫЛДАДЫ:</w:t>
      </w:r>
    </w:p>
    <w:p>
      <w:pPr>
        <w:spacing w:after="0"/>
        <w:ind w:left="0"/>
        <w:jc w:val="both"/>
      </w:pPr>
      <w:r>
        <w:rPr>
          <w:rFonts w:ascii="Times New Roman"/>
          <w:b w:val="false"/>
          <w:i w:val="false"/>
          <w:color w:val="000000"/>
          <w:sz w:val="28"/>
        </w:rPr>
        <w:t>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7 қарашағы № 11-4 шешіміне (Нормативтік құқықтық актілерді мемлекеттік тіркеу тізілімінде № 7617-15 болып тіркелді) келесі өзгеріс еңгізілсін:</w:t>
      </w:r>
    </w:p>
    <w:p>
      <w:pPr>
        <w:spacing w:after="0"/>
        <w:ind w:left="0"/>
        <w:jc w:val="both"/>
      </w:pPr>
      <w:r>
        <w:rPr>
          <w:rFonts w:ascii="Times New Roman"/>
          <w:b w:val="false"/>
          <w:i w:val="false"/>
          <w:color w:val="000000"/>
          <w:sz w:val="28"/>
        </w:rPr>
        <w:t>
      жоғарыда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еңгізіледі.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Ақжар аудандық мәслихатының төрағасы 	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 бекітілген</w:t>
            </w:r>
          </w:p>
        </w:tc>
      </w:tr>
    </w:tbl>
    <w:p>
      <w:pPr>
        <w:spacing w:after="0"/>
        <w:ind w:left="0"/>
        <w:jc w:val="left"/>
      </w:pPr>
      <w:r>
        <w:rPr>
          <w:rFonts w:ascii="Times New Roman"/>
          <w:b/>
          <w:i w:val="false"/>
          <w:color w:val="000000"/>
        </w:rPr>
        <w:t xml:space="preserve">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Ақжар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Ақжар ауданы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тіркелген және тұратын адамдарға таралады.</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1 рет мемлекеттік корпорация арқылы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p>
      <w:pPr>
        <w:spacing w:after="0"/>
        <w:ind w:left="0"/>
        <w:jc w:val="both"/>
      </w:pPr>
      <w:r>
        <w:rPr>
          <w:rFonts w:ascii="Times New Roman"/>
          <w:b w:val="false"/>
          <w:i w:val="false"/>
          <w:color w:val="000000"/>
          <w:sz w:val="28"/>
        </w:rPr>
        <w:t>
      3)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p>
      <w:pPr>
        <w:spacing w:after="0"/>
        <w:ind w:left="0"/>
        <w:jc w:val="both"/>
      </w:pPr>
      <w:r>
        <w:rPr>
          <w:rFonts w:ascii="Times New Roman"/>
          <w:b w:val="false"/>
          <w:i w:val="false"/>
          <w:color w:val="000000"/>
          <w:sz w:val="28"/>
        </w:rPr>
        <w:t>
      8) 16 желтоқсан - Қазақстан Республикасының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200000 (екі жүз мың) теңге мөлшерінде.</w:t>
      </w:r>
    </w:p>
    <w:p>
      <w:pPr>
        <w:spacing w:after="0"/>
        <w:ind w:left="0"/>
        <w:jc w:val="both"/>
      </w:pPr>
      <w:r>
        <w:rPr>
          <w:rFonts w:ascii="Times New Roman"/>
          <w:b w:val="false"/>
          <w:i w:val="false"/>
          <w:color w:val="000000"/>
          <w:sz w:val="28"/>
        </w:rPr>
        <w:t>
      9. Осы Қағиданың 8-тармағында көрсетілген санаттарға жататын азаматтар үшін атаулы күндер мен мереке күндеріне әлеуметтік көмек жылына тек бір рет бір негіздемемен ең көп сома бойынша көрсетіледі.</w:t>
      </w:r>
    </w:p>
    <w:p>
      <w:pPr>
        <w:spacing w:after="0"/>
        <w:ind w:left="0"/>
        <w:jc w:val="both"/>
      </w:pPr>
      <w:r>
        <w:rPr>
          <w:rFonts w:ascii="Times New Roman"/>
          <w:b w:val="false"/>
          <w:i w:val="false"/>
          <w:color w:val="000000"/>
          <w:sz w:val="28"/>
        </w:rPr>
        <w:t>
      10. Әлеуметтік көмек жан басына шаққандағы орташа табысты есепке алмай, мұқтаж азаматтардың келесі санаттарына көрсетіледі:</w:t>
      </w:r>
    </w:p>
    <w:p>
      <w:pPr>
        <w:spacing w:after="0"/>
        <w:ind w:left="0"/>
        <w:jc w:val="both"/>
      </w:pPr>
      <w:r>
        <w:rPr>
          <w:rFonts w:ascii="Times New Roman"/>
          <w:b w:val="false"/>
          <w:i w:val="false"/>
          <w:color w:val="000000"/>
          <w:sz w:val="28"/>
        </w:rPr>
        <w:t xml:space="preserve">
      1) азаматқа (отбасына), дүлей апат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көрсеткішке дейінгі мөлшерінде;     </w:t>
      </w:r>
    </w:p>
    <w:p>
      <w:pPr>
        <w:spacing w:after="0"/>
        <w:ind w:left="0"/>
        <w:jc w:val="both"/>
      </w:pPr>
      <w:r>
        <w:rPr>
          <w:rFonts w:ascii="Times New Roman"/>
          <w:b w:val="false"/>
          <w:i w:val="false"/>
          <w:color w:val="000000"/>
          <w:sz w:val="28"/>
        </w:rPr>
        <w:t>
      2) азаматқа (отбасына), өрт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көрсеткішке дейінгі мөлшерінде;</w:t>
      </w:r>
    </w:p>
    <w:p>
      <w:pPr>
        <w:spacing w:after="0"/>
        <w:ind w:left="0"/>
        <w:jc w:val="both"/>
      </w:pPr>
      <w:r>
        <w:rPr>
          <w:rFonts w:ascii="Times New Roman"/>
          <w:b w:val="false"/>
          <w:i w:val="false"/>
          <w:color w:val="000000"/>
          <w:sz w:val="28"/>
        </w:rPr>
        <w:t>
      3) туберкулезбен ауыратын және амбулаториялық емделіп жатқан адамдарға ай сайын 5 (бес)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вирусынан (АИТВ) туындаған, диспансерлік есепте тұрған жұқтырған балалардың ата-аналарына немесе өзге де заңды өкілдеріне ай сайын ең төменгі күнкөріс деңгейінің 2 (екі) еселенген мөлшерінде;</w:t>
      </w:r>
    </w:p>
    <w:p>
      <w:pPr>
        <w:spacing w:after="0"/>
        <w:ind w:left="0"/>
        <w:jc w:val="both"/>
      </w:pPr>
      <w:r>
        <w:rPr>
          <w:rFonts w:ascii="Times New Roman"/>
          <w:b w:val="false"/>
          <w:i w:val="false"/>
          <w:color w:val="000000"/>
          <w:sz w:val="28"/>
        </w:rPr>
        <w:t>
      5) 3-4 сатыдағы қатерлі ісіктен зардап шегетін адамдарға, сатысын есептемегенде 18 жасқа толмаған адамдарға денсаулық сақтау мекемесінен тоқсан сайын 20 (жиырма) айлық есептік көрсеткіш мөлшерінде анықтама ұсыну бойынша;</w:t>
      </w:r>
    </w:p>
    <w:p>
      <w:pPr>
        <w:spacing w:after="0"/>
        <w:ind w:left="0"/>
        <w:jc w:val="both"/>
      </w:pPr>
      <w:r>
        <w:rPr>
          <w:rFonts w:ascii="Times New Roman"/>
          <w:b w:val="false"/>
          <w:i w:val="false"/>
          <w:color w:val="000000"/>
          <w:sz w:val="28"/>
        </w:rPr>
        <w:t>
      6) "Әлеуметтік маңызы бар аурулардың тізбесін бекіту туралы" Қазақстан Республикасы Денсаулық сақтау министрінің 2020 жылғы 23 қыркүйектегі № ҚР ДСМ-108/2020 бұйрығымен (Нормативтік құқықтық актілерді мемлекеттік тіркеу тізілімінде № 21263 болып тіркелген) бекітілген тізбеге сәйкес әлеуметтік маңызы бар аурулардың бірі бар балалардың ата - аналарына немесе өзге де заңды өкілдеріне (бұдан әрі-тізбе Денсаулық сақтау ұйымдарында есепте тұрған тізім негізінде жылына 1 (бір) рет 10 (он) айлық есептік көрсеткіш мөлшерінде;</w:t>
      </w:r>
    </w:p>
    <w:p>
      <w:pPr>
        <w:spacing w:after="0"/>
        <w:ind w:left="0"/>
        <w:jc w:val="both"/>
      </w:pPr>
      <w:r>
        <w:rPr>
          <w:rFonts w:ascii="Times New Roman"/>
          <w:b w:val="false"/>
          <w:i w:val="false"/>
          <w:color w:val="000000"/>
          <w:sz w:val="28"/>
        </w:rPr>
        <w:t>
      7) Денсаулық сақтау ұйымдарында есепте тұрған адамдардың тізімі негізінде адамның иммун тапшылығы вирусынан (АИТВ) туындаған аурудан зардап шегетін адамдарға жылына 1 (бір) рет 10 (он) айлық есептік көрсеткіш мөлшерінде;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жылына 1 (бір) рет 10 (он)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есебіндегі адамдарға жылына 1 (бір) рет 10 (он) айлық есептік көрсеткіш мөлшерінде беріледі.</w:t>
      </w:r>
    </w:p>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p>
      <w:pPr>
        <w:spacing w:after="0"/>
        <w:ind w:left="0"/>
        <w:jc w:val="both"/>
      </w:pPr>
      <w:r>
        <w:rPr>
          <w:rFonts w:ascii="Times New Roman"/>
          <w:b w:val="false"/>
          <w:i w:val="false"/>
          <w:color w:val="000000"/>
          <w:sz w:val="28"/>
        </w:rPr>
        <w:t>
      11. Әлеуметтік көмек мұқтаж азаматтардың келесі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p>
      <w:pPr>
        <w:spacing w:after="0"/>
        <w:ind w:left="0"/>
        <w:jc w:val="both"/>
      </w:pPr>
      <w:r>
        <w:rPr>
          <w:rFonts w:ascii="Times New Roman"/>
          <w:b w:val="false"/>
          <w:i w:val="false"/>
          <w:color w:val="000000"/>
          <w:sz w:val="28"/>
        </w:rPr>
        <w:t>
      2) әлеуметтік маңызы бар аурулары бар адамдарға және жасы ұлғаюына байланысты өзіне-өзі қызмет көрсетуге қабілетсіз адамдарға беріледі.</w:t>
      </w:r>
    </w:p>
    <w:p>
      <w:pPr>
        <w:spacing w:after="0"/>
        <w:ind w:left="0"/>
        <w:jc w:val="both"/>
      </w:pPr>
      <w:r>
        <w:rPr>
          <w:rFonts w:ascii="Times New Roman"/>
          <w:b w:val="false"/>
          <w:i w:val="false"/>
          <w:color w:val="000000"/>
          <w:sz w:val="28"/>
        </w:rPr>
        <w:t>
      12. Әлеуметтік көмек азаматтардың келесі санаттарына кірістерді есепке алмай көрсетіледі:</w:t>
      </w:r>
    </w:p>
    <w:p>
      <w:pPr>
        <w:spacing w:after="0"/>
        <w:ind w:left="0"/>
        <w:jc w:val="both"/>
      </w:pPr>
      <w:r>
        <w:rPr>
          <w:rFonts w:ascii="Times New Roman"/>
          <w:b w:val="false"/>
          <w:i w:val="false"/>
          <w:color w:val="000000"/>
          <w:sz w:val="28"/>
        </w:rPr>
        <w:t>
      мүгедектігі бар адамдарды санаторий-курорттық емдеуге арналған абилитациялау мен оңалтудың жеке бағдарламасына сәйкес жолдама берілген бірінші топтағы мүгедектермен бірге жүретін жеке көмекшілерге немесе азаматтарға жылына 1 рет санаторий-курорттық емдеу құнын өтеу ретінде берілетін кепілдендірілген соманың жетпіс пайызы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1), 2), 3) тармақтарында көрсетілген басқа да адамдарға тісті протездеуге, бағалы металдар мен металл керамикадан, металл акрилден жасалған протездерден басқа, бір рет (үш жылда бір рет) ақы төлеуге, ұсынылған шот-фактураға сәйкес, бірақ 20 (жиырма) айлық есептік көрсеткіштен аспайтын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1), 2), 3) тармақтарында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50 (елу) айлық есептік көрсеткіштен аспайтын;</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1), 2), 3) тармақтарында көрсетілген басқа да адамдарға коммуналдық қызметтерді төлеу және отын сатып алу үшін шығынның орнын толтыруға ай сайын 4 (төрт) айлық есептік көрсеткіштер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1), 2), 3) тармақтарында көрсетілген басқа да адамдарға, сондай-ақ Семей ядролық полигоны аймағында зардап шеккен адамдарға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жылына 1 рет жол жүру құны мөлшерінде;</w:t>
      </w:r>
    </w:p>
    <w:p>
      <w:pPr>
        <w:spacing w:after="0"/>
        <w:ind w:left="0"/>
        <w:jc w:val="both"/>
      </w:pPr>
      <w:r>
        <w:rPr>
          <w:rFonts w:ascii="Times New Roman"/>
          <w:b w:val="false"/>
          <w:i w:val="false"/>
          <w:color w:val="000000"/>
          <w:sz w:val="28"/>
        </w:rPr>
        <w:t>
      13. Адамның (отбасының) жиынтық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     </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17.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6-тармағының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23.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xml:space="preserve">
      24.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25. Әлеуметтік көмек көрсетуден бас тарту:</w:t>
      </w:r>
    </w:p>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26.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p>
      <w:pPr>
        <w:spacing w:after="0"/>
        <w:ind w:left="0"/>
        <w:jc w:val="both"/>
      </w:pPr>
      <w:r>
        <w:rPr>
          <w:rFonts w:ascii="Times New Roman"/>
          <w:b w:val="false"/>
          <w:i w:val="false"/>
          <w:color w:val="000000"/>
          <w:sz w:val="28"/>
        </w:rPr>
        <w:t>
      27.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p>
      <w:pPr>
        <w:spacing w:after="0"/>
        <w:ind w:left="0"/>
        <w:jc w:val="both"/>
      </w:pPr>
      <w:r>
        <w:rPr>
          <w:rFonts w:ascii="Times New Roman"/>
          <w:b w:val="false"/>
          <w:i w:val="false"/>
          <w:color w:val="000000"/>
          <w:sz w:val="28"/>
        </w:rPr>
        <w:t>
      28. Әлеуметтік көмек мына жағдайларда тоқтатылады:</w:t>
      </w:r>
    </w:p>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Ақжар ауданының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p>
      <w:pPr>
        <w:spacing w:after="0"/>
        <w:ind w:left="0"/>
        <w:jc w:val="both"/>
      </w:pPr>
      <w:r>
        <w:rPr>
          <w:rFonts w:ascii="Times New Roman"/>
          <w:b w:val="false"/>
          <w:i w:val="false"/>
          <w:color w:val="000000"/>
          <w:sz w:val="28"/>
        </w:rPr>
        <w:t>
      4) өтініш беруші жалған мәліметтерді ұсынғаны анықталғанда;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p>
      <w:pPr>
        <w:spacing w:after="0"/>
        <w:ind w:left="0"/>
        <w:jc w:val="both"/>
      </w:pPr>
      <w:r>
        <w:rPr>
          <w:rFonts w:ascii="Times New Roman"/>
          <w:b w:val="false"/>
          <w:i w:val="false"/>
          <w:color w:val="000000"/>
          <w:sz w:val="28"/>
        </w:rPr>
        <w:t>
      29.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p>
      <w:pPr>
        <w:spacing w:after="0"/>
        <w:ind w:left="0"/>
        <w:jc w:val="both"/>
      </w:pPr>
      <w:r>
        <w:rPr>
          <w:rFonts w:ascii="Times New Roman"/>
          <w:b w:val="false"/>
          <w:i w:val="false"/>
          <w:color w:val="000000"/>
          <w:sz w:val="28"/>
        </w:rPr>
        <w:t>
      30.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