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38ce" w14:textId="de938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Ақжар ауданы әкімдігінің 2018 жылғы 26 желтоқсандағы № 218 "Салық салу объектілерінің Солтүстік Қазақстан облысы Ақжар ауданының елді мекендерінде орналасуын ескеретін аймаққа бөлу коэффициентттерін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әкімдігінің 2024 жылғы 28 маусымдағы № 116 қаулысы. Солтүстік Қазақстан облысының Әділет департаментінде 2024 жылғы 1 шілдеде № 7775-15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Ақжар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Ақжар ауданы әкімдігінің "Салық салу объектілерінің Солтүстік Қазақстан облысы Ақжар ауданының елді мекендерінде орналасуын ескеретін аймаққа бөлу коэффициентттерін бекіту туралы" 2018 жылғы 26 желтоқсандағы № 218 (Нормативтік құқықтық актілерді мемлекеттік тіркеу тізілімінде № 5104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Ақжар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