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c174" w14:textId="682c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2024 жылға арналған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28 наурыздағы № 17-1 шешімі. Солтүстік Қазақстан облысының Әділет департаментінде 2024 жылғы 29 наурызда № 7731-15 болып тіркелді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Ақжар ауданының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2024 жылға алынған (алынуға жататын) кірістер бойынша 4 (төрт) пайыздан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