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a09e" w14:textId="df7a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ауданының аумағында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20 ақпандағы № 16-2 шешімі. Солтүстік Қазақстан облысының Әділет департаментінде 2024 жылғы 22 ақпанда № 7692-15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 181 "Шетелдіктер үшін туристік жарна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тіркелген), Солтүстік Қазақстан облысы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1.Солтүстік Қазақстан облысы Ақжар ауданының аумағында туристерді орналастыру орындарында шетелдіктер үшін туристік жарнаның мөлшерлемелері болу құнынан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