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4d5a" w14:textId="9234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2007 жылғы 17 шілдедегі № 234 және Солтүстік Қазақстан облысы Айыртау аудандық мәслихатының 2007 жылғы 17 шілдедегі № 3-36-7 "Қазақстан Республикасы Парламентінің Мәжіліс депутаттығына кандидаттардың және аудандық және облыстық мәслихат депутаттығына кандидаттардың сайлаушылармен Айыртау ауданында кездесулері үшін жайларды анықтау туралы" бірлескен қаулысының және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2024 жылғы 27 желтоқсандағы № 8-22-18 бірлескен шешімі және Солтүстік Қазақстан облысы Айыртау ауданы әкімдігінің 2024 жылғы 27 желтоқсандағы № 515 қаулысы. Солтүстік Қазақстан облысының Әділет департаментінде 2025 жылғы 6 қаңтарда № 7847-15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Айыртау ауданының әкімдігі ҚАУЛЫ ЕТЕДІ және Солтүстік Қазақстан облысы Айыртау аудандық мәслихаты ШЕШТІ:</w:t>
      </w:r>
    </w:p>
    <w:bookmarkEnd w:id="0"/>
    <w:bookmarkStart w:name="z5" w:id="1"/>
    <w:p>
      <w:pPr>
        <w:spacing w:after="0"/>
        <w:ind w:left="0"/>
        <w:jc w:val="both"/>
      </w:pPr>
      <w:r>
        <w:rPr>
          <w:rFonts w:ascii="Times New Roman"/>
          <w:b w:val="false"/>
          <w:i w:val="false"/>
          <w:color w:val="000000"/>
          <w:sz w:val="28"/>
        </w:rPr>
        <w:t>
      1. "Қазақстан Республикасы Парламентінің Мәжіліс депутаттығына кандидаттардың және аудандық және облыстық мәслихат депутаттығына кандидаттардың сайлаушылармен Айыртау ауданында кездесулері үшін жайларды анықтау туралы" бірлескен Солтүстік Қазақстан облысы Айыртау ауданы әкімдігінің 2007 жылғы 17 шілдедегі № 234 қаулысы мен Солтүстік Қазақстан облысы Айыртау аудандық мәслихатының 2007 жылғы 17 шілдедегі № 3-36-7 шешімінің (Нормативтік құқықтық актілерді мемлекеттік тіркеу тізілімінде № 13-3-52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бірлескен әкімдіктің қаулысы және мәслихат шешімі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Мендыбаев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