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c7d" w14:textId="235f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23 қазандағы № 419 қаулысы. Солтүстік Қазақстан облысының Әділет департаментінде 2024 жылғы 24 қазанда № 7814-15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Айыртау ауданы әкімдігінің "Ауданның коммуналдық тұрғын үй қорындағы үйлерді пайдаланғаны үшін төлемдердің мөлшерін белгілеу туралы" 2009 жылғы 4 ақпандағы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13-3-92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Айыртау ауданы әкімдігінің "Аудан әкімдігінің 2004 жылғы 12 тамыздағы "Қазақ тілі және әдебиетінің озат мұғалімі" грантын бекіту туралы № 179 қаулысына өзгерістер енгізу туралы" 2008 жылғы 26 тамыздағы № 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13-3-85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