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65cd" w14:textId="d0e6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Айыртауауданы әкімдігінің 2023 жылғы 30 наурыздағы № 121 "Солтүстік Қазақстан облысы Айыртау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2024 жылғы 23 қазандағы № 420 қаулысы. Солтүстік Қазақстан облысының Әділет департаментінде 2024 жылғы 24 қазанда № 7813-15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Айыртау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Айыртау ауданының аумағында стационарлық емес сауда объектілерін орналастыру орындарын айқындау және бекіту туралы" Солтүстік Қазақстан облысы Айыртау ауданы әкімдігінің 2023 жылғы 30 наурыздағы № 121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7458-15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"Құқықтық актілер туралы" Қазақстан Республикасы Заңының 27-бабына, "Ішкі сауда қағидаларын бекіту туралы" Қазақстан Республикасы Ұлттық экономика министрі міндетін атқарушының 2015 жылғы 27 наурыздағы № 264 (Нормативтік құқықтық актілерді мемлекеттік тіркеу тізілімінде № 11148 болып тіркелген) бұйрығымен бекітілген Ішкі сауда қағидаларының 73-тармағына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Солтүстік Қазақстан облысы Айыртау ауданы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