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c49ea" w14:textId="54c49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Айыртау ауданы әкімдігінің 2017 жылғы 25 сәуірдегі № 131 "Солтүстік Қазақстан облысы Айыртау ауданы бойынша аудандық маңызы бар автомобиль жолдарының тізбесін бекіту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ауданы әкімдігінің 2024 жылғы 27 қыркүйектегі № 384 қаулысы. Солтүстік Қазақстан облысының Әділет департаментінде 2024 жылғы 1 қазанда № 7797-15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Солтүстік Қазақстан облысы Айыртау ауданы әкімдігінің "Солтүстік Қазақстан облысы Айыртау ауданы бойынша аудандық маңызы бар автомобиль жолдарының тізбесін бекіту туралы" 2017 жылғы 25 сәуірдегі № 131 қаулысына (Нормативтік құқықтық актілерді мемлекеттік тіркеу тізілімінде № 4223 болып тіркелген)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қаулының қосымшасы осы қаулының қосымшасына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қаулының орындалуын бақылау Солтүстік Қазақстан облысы Айыртау ауданы әкімінің жетекшілік ететін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Мендыбаев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"Солтүстiк Қазақстан облысы әкімдігінің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жолаушылар көлiгi және автомобиль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жолдары басқармасы" коммуналдық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384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"25"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 қаулысына қосымша</w:t>
            </w:r>
          </w:p>
        </w:tc>
      </w:tr>
    </w:tbl>
    <w:bookmarkStart w:name="z2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Айыртау ауданы бойынша аудандық маңызы бар автомобиль жолдарының тізбесі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Жолдардың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Автожолдардың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ұзындығы,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КСТАІ-61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Лобаново-Зеренді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 – "Шалқар-Су" санаторийі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Сулыкөл ауылына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Елецкое ауылына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Аксеновка ауылына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Красногорка ауылына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Бұрлық ауылына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Ағынтай Батыр ауылына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Новосветловка ауылына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Ботай ауылына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Шүкірлік ауылына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Прекрасное ауылына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Қоскөл-Шүкірлік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Галицино ауылына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Ақан-Сері ауылына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Айыртауское-Шоққарағай-Сарыбұлақ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Шолақөзек ауылына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Елецкое-Колесниковка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Қамсақты-Бірлестік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Сырымбет ауылына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 ауылына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Ақшоқы ауылына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Красново ауылына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Жоғарғы Бұрлық ауылына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Әлжан ауылына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 -65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Саумалкөл-Сырымбет-Қарақамыс-Светлое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Лавровка-Қарақамыс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Арықбалық - Нижний-Бурлук -Приозерное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Константиновка-Ақанбұрлық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Арықбалық-Қарасай Батыр-Орловка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Гусаковка-Береславка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Нижний-Бурлук - Құспек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Каменный Брод-Казанка-Всеволодовка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Саумалкөл-Новоукраинка-Қаратал-Казанка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Каменный-Брод - Петропавловка -Карловка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Уголки станциясына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"Айыртау – "Шалқар-Су" санаторийі" - "Сокол" балалар сауықтыру орталығы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Имантау – "Аршалы" демалыс базасы – "Қарлығаш" балалар сауықтыру лагері – "Боровушка" демалыс базасы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"Солнечное ВИП" демалыс базасына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Никольское ауылына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Антоновка - Шалқар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– Қазақстан Республикасы Экология және табиғи ресурстар министрлігі Орман шаруашылығы және жануарлар дүниесі комитетінің "Көкшетау" мемлекеттік ұлттық табиғи паркі" республикалық мемлекеттік мекемесінің бақылау-өткізу пункті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Никольское - Қазақстан Республикасы Мәдениет және ақпарат министрлігі Мәдениет комитетінің "Ботай" мемлекеттік тарихи-мәдени музей-қорығы" республикалық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Айғаным қонысынан "Солтүстік Қазақстан облысы әкімдігінің мәдениет, тілдерді дамыту және архив ісі басқармасының Шоқан Уәлиханов атындағы Сырымбет тарихи-этнографиялық музейі" коммуналдық мемлекеттік қазыналық кәсіпорнына дейін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KTAI-93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"Ана мен бала үйі" шипажайына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"Солнечное ВИП" демалыс базасына кіреберіс жол – қарау алаңы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КТ-65 "Арықбалық-Саумалкөл" облыстық жолынан - Имантау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КСТ-62 "Еленовка-Арықбалық-Чистополье-Есіл" облыстық жолынан және Имантау ауылынан Өнеркәсіп комбинатына дейін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Имантау ауылынан Татарлар өлкесі жағынан Имантау көлінің жағасына дейін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KTAI-65 "Саумалкөл-Сырымбет Қарақамыс-Светлое" аудандық жолынан - Айғаным қонысы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Орлиногор ауылына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"Арман" демалыс базасына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"Тұрпан" демалыс базасына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 Орман шаруашылығы және жануарлар дүниесі комитетінің "Көкшетау" мемлекеттік ұлттық табиғи паркі" республикалық мемлекеттік мекемесінің №2 бақылау-өткізу пунктен "Ана мен бала үйі" шипажайына дейін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"Олимпиец" сауықтандыру оңалту орталығы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"Бастау" демалыс базасына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"Черная Лагуна" демалыс базасына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"Горняк" демалыс базасына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"Заря" балалар сауықтыру орталығы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көліне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