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7106" w14:textId="5937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"Айыртау ауданының елді мекендерінің жерлерін аймақтарға бөлу жобасын (схемасын), бағалау аймақтарының шекараларын және жер учаскелері үшін төлемақының базалық мөлшерлемелеріне түзету коэффициенттерін бекіту туралы" Айыртау аудандық мәслихатының 2023 жылғы 30 қарашадағы № 8-9-17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21 тамыздағы № 8-18-1 шешімі. Солтүстік Қазақстан облысының Әділет департаментінде 2024 жылғы 23 тамызда № 7785-15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"Айыртау ауданының елді мекендерінің жерлерін аймақтарға бөлу жобасын (схемасын), бағалау аймақтарының шекараларын және жер учаскелері үшін төлемақының базалық мөлшерлемелеріне түзету коэффициенттерін бекіту туралы" Айыртау аудандық мәслихатының 2023 жылғы 30 қарашадағы № 8-9-17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атілерді мемлекеттік тіркеу Тізілімінде № 7641-15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> 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реттік нөмірі жолында "Карасевка" сөзі "Қамсақты" сөзіне алмастырылсын;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реттік нөмірі жолында "Воскресеновка" сөзі "Баянтай" сөзіне алмастырылсын.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кейiн күнтiзбелiк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жылы № 8-9-17 Айыртау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маслихаты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қосымша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918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