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a06f" w14:textId="faca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Айыртау ауданы мәслихатының 2024 жылғы 29 наурыздағы № 8-13-1 шешімі. Солтүстік Қазақстан облысының Әділет департаментінде 2024 жылғы 8 сәуірде № 7743-15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"Құкықтық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құкықтық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Айыртау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Айыртау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3" w:id="4"/>
    <w:p>
      <w:pPr>
        <w:spacing w:after="0"/>
        <w:ind w:left="0"/>
        <w:jc w:val="left"/>
      </w:pPr>
      <w:r>
        <w:rPr>
          <w:rFonts w:ascii="Times New Roman"/>
          <w:b/>
          <w:i w:val="false"/>
          <w:color w:val="000000"/>
        </w:rPr>
        <w:t xml:space="preserve"> Солтүстік Қазақстан облысы Айыртау ауданында тұрғын үй көмегін көрсетудің мөлшері мен тәртібі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Айыртау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6" w:id="7"/>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7"/>
    <w:bookmarkStart w:name="z17" w:id="8"/>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8"/>
    <w:bookmarkStart w:name="z18"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9" w:id="10"/>
    <w:p>
      <w:pPr>
        <w:spacing w:after="0"/>
        <w:ind w:left="0"/>
        <w:jc w:val="both"/>
      </w:pPr>
      <w:r>
        <w:rPr>
          <w:rFonts w:ascii="Times New Roman"/>
          <w:b w:val="false"/>
          <w:i w:val="false"/>
          <w:color w:val="000000"/>
          <w:sz w:val="28"/>
        </w:rPr>
        <w:t>
      көрсетілетін қызметті алушылар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0" w:id="11"/>
    <w:p>
      <w:pPr>
        <w:spacing w:after="0"/>
        <w:ind w:left="0"/>
        <w:jc w:val="both"/>
      </w:pPr>
      <w:r>
        <w:rPr>
          <w:rFonts w:ascii="Times New Roman"/>
          <w:b w:val="false"/>
          <w:i w:val="false"/>
          <w:color w:val="000000"/>
          <w:sz w:val="28"/>
        </w:rPr>
        <w:t>
      2. Тұрғын үй көмегін тағайындау "Солтүстік Қазақстан облысы Айыртау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1"/>
    <w:bookmarkStart w:name="z21" w:id="12"/>
    <w:p>
      <w:pPr>
        <w:spacing w:after="0"/>
        <w:ind w:left="0"/>
        <w:jc w:val="left"/>
      </w:pPr>
      <w:r>
        <w:rPr>
          <w:rFonts w:ascii="Times New Roman"/>
          <w:b/>
          <w:i w:val="false"/>
          <w:color w:val="000000"/>
        </w:rPr>
        <w:t xml:space="preserve"> 2 - тарау. Тұрғын үй көмегін көрсетудің мөлшері</w:t>
      </w:r>
    </w:p>
    <w:bookmarkEnd w:id="12"/>
    <w:bookmarkStart w:name="z22"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4" w:id="15"/>
    <w:p>
      <w:pPr>
        <w:spacing w:after="0"/>
        <w:ind w:left="0"/>
        <w:jc w:val="left"/>
      </w:pPr>
      <w:r>
        <w:rPr>
          <w:rFonts w:ascii="Times New Roman"/>
          <w:b/>
          <w:i w:val="false"/>
          <w:color w:val="000000"/>
        </w:rPr>
        <w:t xml:space="preserve"> 3 - тарау. Тұрғын үй көмегін көрсетудің тәртібі</w:t>
      </w:r>
    </w:p>
    <w:bookmarkEnd w:id="15"/>
    <w:bookmarkStart w:name="z25"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6" w:id="17"/>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 үшін "Тұрғын үй көмегін беру қағидаларын бекіту туралы" Қазақстан Республикасы Өнеркәсіп және құрылыс министрінің 2023 жылғы 8 желтоқсандағы № 117 бұйрығымен бекітілген (Нормативтік құқықтық актілерді мемлекеттік тіркеу тізілімінде №33763 болып тіркелген) (бұдан әрі - Қағидалар) айқындалған тәртіппен есептейді.</w:t>
      </w:r>
    </w:p>
    <w:bookmarkEnd w:id="17"/>
    <w:bookmarkStart w:name="z27"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 Н/Қ бұйрығына (Нормативтік құқықтық актілерді мемлекеттік тіркеу тізілімінде № 33200 болып тіркелген) сәйкес белгіленеді.</w:t>
      </w:r>
    </w:p>
    <w:bookmarkEnd w:id="18"/>
    <w:bookmarkStart w:name="z28" w:id="19"/>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үкіметтің" веб-порталына мынадай құжаттарды ұсына отырып жүгінеді:</w:t>
      </w:r>
    </w:p>
    <w:bookmarkEnd w:id="19"/>
    <w:bookmarkStart w:name="z29" w:id="20"/>
    <w:p>
      <w:pPr>
        <w:spacing w:after="0"/>
        <w:ind w:left="0"/>
        <w:jc w:val="both"/>
      </w:pPr>
      <w:r>
        <w:rPr>
          <w:rFonts w:ascii="Times New Roman"/>
          <w:b w:val="false"/>
          <w:i w:val="false"/>
          <w:color w:val="000000"/>
          <w:sz w:val="28"/>
        </w:rPr>
        <w:t>
      1) Мемлекеттік корпорацияға:</w:t>
      </w:r>
    </w:p>
    <w:bookmarkEnd w:id="20"/>
    <w:bookmarkStart w:name="z30" w:id="21"/>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21"/>
    <w:bookmarkStart w:name="z31" w:id="22"/>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22"/>
    <w:bookmarkStart w:name="z32" w:id="23"/>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3"/>
    <w:bookmarkStart w:name="z33" w:id="24"/>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24"/>
    <w:bookmarkStart w:name="z34" w:id="25"/>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25"/>
    <w:bookmarkStart w:name="z35" w:id="26"/>
    <w:p>
      <w:pPr>
        <w:spacing w:after="0"/>
        <w:ind w:left="0"/>
        <w:jc w:val="both"/>
      </w:pPr>
      <w:r>
        <w:rPr>
          <w:rFonts w:ascii="Times New Roman"/>
          <w:b w:val="false"/>
          <w:i w:val="false"/>
          <w:color w:val="000000"/>
          <w:sz w:val="28"/>
        </w:rPr>
        <w:t>
      банктік шот;</w:t>
      </w:r>
    </w:p>
    <w:bookmarkEnd w:id="26"/>
    <w:bookmarkStart w:name="z36" w:id="27"/>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27"/>
    <w:bookmarkStart w:name="z37" w:id="28"/>
    <w:p>
      <w:pPr>
        <w:spacing w:after="0"/>
        <w:ind w:left="0"/>
        <w:jc w:val="both"/>
      </w:pPr>
      <w:r>
        <w:rPr>
          <w:rFonts w:ascii="Times New Roman"/>
          <w:b w:val="false"/>
          <w:i w:val="false"/>
          <w:color w:val="000000"/>
          <w:sz w:val="28"/>
        </w:rPr>
        <w:t>
      коммуналдық қызметтерді тұтыну шоттары;</w:t>
      </w:r>
    </w:p>
    <w:bookmarkEnd w:id="28"/>
    <w:bookmarkStart w:name="z38" w:id="29"/>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9"/>
    <w:bookmarkStart w:name="z39" w:id="3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0"/>
    <w:bookmarkStart w:name="z40" w:id="31"/>
    <w:p>
      <w:pPr>
        <w:spacing w:after="0"/>
        <w:ind w:left="0"/>
        <w:jc w:val="both"/>
      </w:pPr>
      <w:r>
        <w:rPr>
          <w:rFonts w:ascii="Times New Roman"/>
          <w:b w:val="false"/>
          <w:i w:val="false"/>
          <w:color w:val="000000"/>
          <w:sz w:val="28"/>
        </w:rPr>
        <w:t>
      2) "электрондық үкімет" веб-порталына:</w:t>
      </w:r>
    </w:p>
    <w:bookmarkEnd w:id="31"/>
    <w:bookmarkStart w:name="z41" w:id="32"/>
    <w:p>
      <w:pPr>
        <w:spacing w:after="0"/>
        <w:ind w:left="0"/>
        <w:jc w:val="both"/>
      </w:pPr>
      <w:r>
        <w:rPr>
          <w:rFonts w:ascii="Times New Roman"/>
          <w:b w:val="false"/>
          <w:i w:val="false"/>
          <w:color w:val="000000"/>
          <w:sz w:val="28"/>
        </w:rPr>
        <w:t>
      мемлекеттік қызметті алушының ЭЦҚ-сымен куәландырылған электрондық құжат нысанындағы сұрау салу;</w:t>
      </w:r>
    </w:p>
    <w:bookmarkEnd w:id="32"/>
    <w:bookmarkStart w:name="z42" w:id="33"/>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3"/>
    <w:bookmarkStart w:name="z43" w:id="34"/>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34"/>
    <w:bookmarkStart w:name="z44" w:id="35"/>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35"/>
    <w:bookmarkStart w:name="z45" w:id="36"/>
    <w:p>
      <w:pPr>
        <w:spacing w:after="0"/>
        <w:ind w:left="0"/>
        <w:jc w:val="both"/>
      </w:pPr>
      <w:r>
        <w:rPr>
          <w:rFonts w:ascii="Times New Roman"/>
          <w:b w:val="false"/>
          <w:i w:val="false"/>
          <w:color w:val="000000"/>
          <w:sz w:val="28"/>
        </w:rPr>
        <w:t>
      банктік шоттың электрондық көшірмесі;</w:t>
      </w:r>
    </w:p>
    <w:bookmarkEnd w:id="36"/>
    <w:bookmarkStart w:name="z46" w:id="37"/>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7"/>
    <w:bookmarkStart w:name="z47" w:id="38"/>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8"/>
    <w:bookmarkStart w:name="z48" w:id="39"/>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39"/>
    <w:bookmarkStart w:name="z49" w:id="4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0"/>
    <w:bookmarkStart w:name="z50"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41"/>
    <w:bookmarkStart w:name="z51" w:id="42"/>
    <w:p>
      <w:pPr>
        <w:spacing w:after="0"/>
        <w:ind w:left="0"/>
        <w:jc w:val="both"/>
      </w:pPr>
      <w:r>
        <w:rPr>
          <w:rFonts w:ascii="Times New Roman"/>
          <w:b w:val="false"/>
          <w:i w:val="false"/>
          <w:color w:val="000000"/>
          <w:sz w:val="28"/>
        </w:rPr>
        <w:t>
      Қайта жүгінген кезде қызметалушы (немесе нотариалды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42"/>
    <w:bookmarkStart w:name="z52" w:id="43"/>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43"/>
    <w:bookmarkStart w:name="z53" w:id="44"/>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44"/>
    <w:bookmarkStart w:name="z54" w:id="45"/>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45"/>
    <w:bookmarkStart w:name="z55" w:id="46"/>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уәкілетті орган қабылдайды. </w:t>
      </w:r>
    </w:p>
    <w:bookmarkEnd w:id="46"/>
    <w:bookmarkStart w:name="z56" w:id="47"/>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облысы Айыртау аудандық мәслихатының 26.05.2025 </w:t>
      </w:r>
      <w:r>
        <w:rPr>
          <w:rFonts w:ascii="Times New Roman"/>
          <w:b w:val="false"/>
          <w:i w:val="false"/>
          <w:color w:val="000000"/>
          <w:sz w:val="28"/>
        </w:rPr>
        <w:t>№ 8-27-18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уәкілетті орган қызмет алушыға мемлекеттік қызмет көрсетуден бас тарту туралы алдын ала шешім туралы, сондай-ақ қызмет алушыға алдын ала шешім бойынша пікірін білдіру мүмкіндігі үшін тыңдау өткізу уақыты мен орны (тәсілі) туралы хабарлайды.</w:t>
      </w:r>
    </w:p>
    <w:bookmarkEnd w:id="48"/>
    <w:bookmarkStart w:name="z58" w:id="49"/>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49"/>
    <w:bookmarkStart w:name="z59" w:id="50"/>
    <w:p>
      <w:pPr>
        <w:spacing w:after="0"/>
        <w:ind w:left="0"/>
        <w:jc w:val="both"/>
      </w:pPr>
      <w:r>
        <w:rPr>
          <w:rFonts w:ascii="Times New Roman"/>
          <w:b w:val="false"/>
          <w:i w:val="false"/>
          <w:color w:val="000000"/>
          <w:sz w:val="28"/>
        </w:rPr>
        <w:t>
      Тыңдау нәтижелері бойынша қызмет алушыға электрондық құжат нысанын да немесе қағаз жеткізгіште қызмет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50"/>
    <w:bookmarkStart w:name="z60" w:id="51"/>
    <w:p>
      <w:pPr>
        <w:spacing w:after="0"/>
        <w:ind w:left="0"/>
        <w:jc w:val="both"/>
      </w:pPr>
      <w:r>
        <w:rPr>
          <w:rFonts w:ascii="Times New Roman"/>
          <w:b w:val="false"/>
          <w:i w:val="false"/>
          <w:color w:val="000000"/>
          <w:sz w:val="28"/>
        </w:rPr>
        <w:t>
      9. Уәкілетті орган мемлекеттік қызмет көрсетуден келесі негіздер бойынша бас тартады:</w:t>
      </w:r>
    </w:p>
    <w:bookmarkEnd w:id="51"/>
    <w:bookmarkStart w:name="z61" w:id="52"/>
    <w:p>
      <w:pPr>
        <w:spacing w:after="0"/>
        <w:ind w:left="0"/>
        <w:jc w:val="both"/>
      </w:pPr>
      <w:r>
        <w:rPr>
          <w:rFonts w:ascii="Times New Roman"/>
          <w:b w:val="false"/>
          <w:i w:val="false"/>
          <w:color w:val="000000"/>
          <w:sz w:val="28"/>
        </w:rPr>
        <w:t>
      1) қызметалушы мемлекеттік қызметті алу үшін ұсынған құжаттардың және (немесе) олардағы деректердің (мәліметтердің) анық еместігі анықталса;</w:t>
      </w:r>
    </w:p>
    <w:bookmarkEnd w:id="52"/>
    <w:bookmarkStart w:name="z62" w:id="53"/>
    <w:p>
      <w:pPr>
        <w:spacing w:after="0"/>
        <w:ind w:left="0"/>
        <w:jc w:val="both"/>
      </w:pPr>
      <w:r>
        <w:rPr>
          <w:rFonts w:ascii="Times New Roman"/>
          <w:b w:val="false"/>
          <w:i w:val="false"/>
          <w:color w:val="000000"/>
          <w:sz w:val="28"/>
        </w:rPr>
        <w:t>
      2) қызметалушының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53"/>
    <w:bookmarkStart w:name="z63" w:id="54"/>
    <w:p>
      <w:pPr>
        <w:spacing w:after="0"/>
        <w:ind w:left="0"/>
        <w:jc w:val="both"/>
      </w:pPr>
      <w:r>
        <w:rPr>
          <w:rFonts w:ascii="Times New Roman"/>
          <w:b w:val="false"/>
          <w:i w:val="false"/>
          <w:color w:val="000000"/>
          <w:sz w:val="28"/>
        </w:rPr>
        <w:t>
      3) қызметалушыға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54"/>
    <w:bookmarkStart w:name="z64" w:id="55"/>
    <w:p>
      <w:pPr>
        <w:spacing w:after="0"/>
        <w:ind w:left="0"/>
        <w:jc w:val="both"/>
      </w:pPr>
      <w:r>
        <w:rPr>
          <w:rFonts w:ascii="Times New Roman"/>
          <w:b w:val="false"/>
          <w:i w:val="false"/>
          <w:color w:val="000000"/>
          <w:sz w:val="28"/>
        </w:rPr>
        <w:t>
      4) қызметалушыға қатысты қызмет алушыны мемлекеттік қызметті алуға байланысты арнайы құқығынан айыратын соттың заңды күшіне енген шешімі болса.</w:t>
      </w:r>
    </w:p>
    <w:bookmarkEnd w:id="55"/>
    <w:bookmarkStart w:name="z65" w:id="56"/>
    <w:p>
      <w:pPr>
        <w:spacing w:after="0"/>
        <w:ind w:left="0"/>
        <w:jc w:val="both"/>
      </w:pPr>
      <w:r>
        <w:rPr>
          <w:rFonts w:ascii="Times New Roman"/>
          <w:b w:val="false"/>
          <w:i w:val="false"/>
          <w:color w:val="000000"/>
          <w:sz w:val="28"/>
        </w:rPr>
        <w:t>
      Қызметалушы тұрғын үй көмегін көрсетуден бас тарту себептерін жойған жағдайда, қызмет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56"/>
    <w:bookmarkStart w:name="z66" w:id="57"/>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57"/>
    <w:bookmarkStart w:name="z67" w:id="58"/>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58"/>
    <w:bookmarkStart w:name="z68" w:id="59"/>
    <w:p>
      <w:pPr>
        <w:spacing w:after="0"/>
        <w:ind w:left="0"/>
        <w:jc w:val="left"/>
      </w:pPr>
      <w:r>
        <w:rPr>
          <w:rFonts w:ascii="Times New Roman"/>
          <w:b/>
          <w:i w:val="false"/>
          <w:color w:val="000000"/>
        </w:rPr>
        <w:t xml:space="preserve"> 4-тарау. Тұрғын үй көмегін төлеу</w:t>
      </w:r>
    </w:p>
    <w:bookmarkEnd w:id="59"/>
    <w:bookmarkStart w:name="z69" w:id="60"/>
    <w:p>
      <w:pPr>
        <w:spacing w:after="0"/>
        <w:ind w:left="0"/>
        <w:jc w:val="both"/>
      </w:pPr>
      <w:r>
        <w:rPr>
          <w:rFonts w:ascii="Times New Roman"/>
          <w:b w:val="false"/>
          <w:i w:val="false"/>
          <w:color w:val="000000"/>
          <w:sz w:val="28"/>
        </w:rPr>
        <w:t>
      11. Тұрғын үй көмегі Екінші деңгейдегі банктер, қаржы нарығын және қаржы ұйымдарын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ақшалай нысанда көрсетіледі.</w:t>
      </w:r>
    </w:p>
    <w:bookmarkEnd w:id="60"/>
    <w:p>
      <w:pPr>
        <w:spacing w:after="0"/>
        <w:ind w:left="0"/>
        <w:jc w:val="both"/>
      </w:pPr>
      <w:r>
        <w:rPr>
          <w:rFonts w:ascii="Times New Roman"/>
          <w:b w:val="false"/>
          <w:i w:val="false"/>
          <w:color w:val="000000"/>
          <w:sz w:val="28"/>
        </w:rPr>
        <w:t>
       Шоттарға ақша сомаларын аударуды көрсетілетін қызметті беруші өткен ай үшін ай сайын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Айыртау аудандық мәслихатының 26.05.2025 </w:t>
      </w:r>
      <w:r>
        <w:rPr>
          <w:rFonts w:ascii="Times New Roman"/>
          <w:b w:val="false"/>
          <w:i w:val="false"/>
          <w:color w:val="000000"/>
          <w:sz w:val="28"/>
        </w:rPr>
        <w:t>№ 8-27-18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61"/>
    <w:bookmarkStart w:name="z72" w:id="62"/>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уәкiлеттi органға он жұмыс күнi iшiнде хабарлайды.</w:t>
      </w:r>
    </w:p>
    <w:bookmarkEnd w:id="62"/>
    <w:bookmarkStart w:name="z73" w:id="63"/>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78" w:id="64"/>
    <w:p>
      <w:pPr>
        <w:spacing w:after="0"/>
        <w:ind w:left="0"/>
        <w:jc w:val="left"/>
      </w:pPr>
      <w:r>
        <w:rPr>
          <w:rFonts w:ascii="Times New Roman"/>
          <w:b/>
          <w:i w:val="false"/>
          <w:color w:val="000000"/>
        </w:rPr>
        <w:t xml:space="preserve"> Айыртау аудандық мәслихатының күші жойылған кейбір шешімдерінің тізбесі</w:t>
      </w:r>
    </w:p>
    <w:bookmarkEnd w:id="64"/>
    <w:bookmarkStart w:name="z79" w:id="65"/>
    <w:p>
      <w:pPr>
        <w:spacing w:after="0"/>
        <w:ind w:left="0"/>
        <w:jc w:val="both"/>
      </w:pPr>
      <w:r>
        <w:rPr>
          <w:rFonts w:ascii="Times New Roman"/>
          <w:b w:val="false"/>
          <w:i w:val="false"/>
          <w:color w:val="000000"/>
          <w:sz w:val="28"/>
        </w:rPr>
        <w:t xml:space="preserve">
      1. Солтүстік Қазақстан облысы Айыртау аудандық мәслихатының 2012 жылғы 25 шілдедегі № 5-6-3 "Айыртау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13-3-161 болып тіркелген).</w:t>
      </w:r>
    </w:p>
    <w:bookmarkEnd w:id="65"/>
    <w:bookmarkStart w:name="z80" w:id="66"/>
    <w:p>
      <w:pPr>
        <w:spacing w:after="0"/>
        <w:ind w:left="0"/>
        <w:jc w:val="both"/>
      </w:pPr>
      <w:r>
        <w:rPr>
          <w:rFonts w:ascii="Times New Roman"/>
          <w:b w:val="false"/>
          <w:i w:val="false"/>
          <w:color w:val="000000"/>
          <w:sz w:val="28"/>
        </w:rPr>
        <w:t xml:space="preserve">
      2. Солтүстік Қазақстан облысы Айыртау аудандық мәслихатының 2012 жылғы 20 желтоқсандағы № 5-11-7 "Аз қамтылған отбасыларға (азаматтарға) тұрғын үйді ұстауға және коммуналдық қызметтерді төлеуге тұрғын үй көмегін көрсету ережесі туралы" Айыртау аудандық мәслихатының 2012 жылғы 25 шілдедегі № 5-6-3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2089 болып тіркелген).</w:t>
      </w:r>
    </w:p>
    <w:bookmarkEnd w:id="66"/>
    <w:bookmarkStart w:name="z81" w:id="67"/>
    <w:p>
      <w:pPr>
        <w:spacing w:after="0"/>
        <w:ind w:left="0"/>
        <w:jc w:val="both"/>
      </w:pPr>
      <w:r>
        <w:rPr>
          <w:rFonts w:ascii="Times New Roman"/>
          <w:b w:val="false"/>
          <w:i w:val="false"/>
          <w:color w:val="000000"/>
          <w:sz w:val="28"/>
        </w:rPr>
        <w:t xml:space="preserve">
      3. Солтүстік Қазақстан облысы Айыртау аудандық мәслихатының 2013 жылғы 29 наурыздағы № 5-12-9 "Аз қамтылған отбасыларға (азаматтарға) тұрғын үйді ұстауға және коммуналдық қызметтерді төлеуге тұрғын үй көмегін көрсету ережесі туралы" Айыртау аудандық мәслихатының 2012 жылғы 25 шілдедегі № 5-6-3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2259 болып тіркелген).</w:t>
      </w:r>
    </w:p>
    <w:bookmarkEnd w:id="67"/>
    <w:bookmarkStart w:name="z82" w:id="68"/>
    <w:p>
      <w:pPr>
        <w:spacing w:after="0"/>
        <w:ind w:left="0"/>
        <w:jc w:val="both"/>
      </w:pPr>
      <w:r>
        <w:rPr>
          <w:rFonts w:ascii="Times New Roman"/>
          <w:b w:val="false"/>
          <w:i w:val="false"/>
          <w:color w:val="000000"/>
          <w:sz w:val="28"/>
        </w:rPr>
        <w:t xml:space="preserve">
      4. Солтүстік Қазақстан облысы Айыртау аудандық мәслихатының 2014 жылғы 31 наурыздағы № 5-23-4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 2678 болып тізілімінде тіркелген).</w:t>
      </w:r>
    </w:p>
    <w:bookmarkEnd w:id="68"/>
    <w:bookmarkStart w:name="z83" w:id="69"/>
    <w:p>
      <w:pPr>
        <w:spacing w:after="0"/>
        <w:ind w:left="0"/>
        <w:jc w:val="both"/>
      </w:pPr>
      <w:r>
        <w:rPr>
          <w:rFonts w:ascii="Times New Roman"/>
          <w:b w:val="false"/>
          <w:i w:val="false"/>
          <w:color w:val="000000"/>
          <w:sz w:val="28"/>
        </w:rPr>
        <w:t xml:space="preserve">
      5. Айыртау аудандық мәслихатының 2015 жылғы 30 маусымдағы № 5-39-2 "Аз қамтылған отбасыларға (азаматтарға) тұрғын үйді ұстауға және коммуналдық қызметтерді төлеуге тұрғын үй көмегін көрсету қағидасы туралы"Айыртау аудандық мәслихатының 2012 жылғы 25 шілдедегі № 5-6-3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3325 болып тіркелген).</w:t>
      </w:r>
    </w:p>
    <w:bookmarkEnd w:id="69"/>
    <w:bookmarkStart w:name="z84" w:id="70"/>
    <w:p>
      <w:pPr>
        <w:spacing w:after="0"/>
        <w:ind w:left="0"/>
        <w:jc w:val="both"/>
      </w:pPr>
      <w:r>
        <w:rPr>
          <w:rFonts w:ascii="Times New Roman"/>
          <w:b w:val="false"/>
          <w:i w:val="false"/>
          <w:color w:val="000000"/>
          <w:sz w:val="28"/>
        </w:rPr>
        <w:t xml:space="preserve">
      6. Солтүстік Қазақстан облысы Айыртау аудандық мәслихатының 2016 жылғы 10 қазандағы № 6-5-3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3909 болып тіркелген).</w:t>
      </w:r>
    </w:p>
    <w:bookmarkEnd w:id="70"/>
    <w:bookmarkStart w:name="z85" w:id="71"/>
    <w:p>
      <w:pPr>
        <w:spacing w:after="0"/>
        <w:ind w:left="0"/>
        <w:jc w:val="both"/>
      </w:pPr>
      <w:r>
        <w:rPr>
          <w:rFonts w:ascii="Times New Roman"/>
          <w:b w:val="false"/>
          <w:i w:val="false"/>
          <w:color w:val="000000"/>
          <w:sz w:val="28"/>
        </w:rPr>
        <w:t xml:space="preserve">
      7. Солтүстік Қазақстан облысы Айыртау аудандық мәслихатының 2017 жылғы 5 мамырдағы № 6-10-6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4190 болып тіркелген).</w:t>
      </w:r>
    </w:p>
    <w:bookmarkEnd w:id="71"/>
    <w:bookmarkStart w:name="z86" w:id="72"/>
    <w:p>
      <w:pPr>
        <w:spacing w:after="0"/>
        <w:ind w:left="0"/>
        <w:jc w:val="both"/>
      </w:pPr>
      <w:r>
        <w:rPr>
          <w:rFonts w:ascii="Times New Roman"/>
          <w:b w:val="false"/>
          <w:i w:val="false"/>
          <w:color w:val="000000"/>
          <w:sz w:val="28"/>
        </w:rPr>
        <w:t xml:space="preserve">
      8. Солтүстік Қазақстан облысы Айыртау аудандық мәслихатының 2018 жылғы 11 мамырдағы № 6-19-2 "Аз қамтылған отбасыларға (азаматтарға) тұрғын үйді ұстауға және коммуналдық қызметтерді төлеуге тұрғын үй көмегін көрсету қағидасытуралы" Айыртау аудандық мәслихатының 2012 жылғы 25 шілдедегі № 5-6-3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4732 болып тіркелген).</w:t>
      </w:r>
    </w:p>
    <w:bookmarkEnd w:id="72"/>
    <w:bookmarkStart w:name="z87" w:id="73"/>
    <w:p>
      <w:pPr>
        <w:spacing w:after="0"/>
        <w:ind w:left="0"/>
        <w:jc w:val="both"/>
      </w:pPr>
      <w:r>
        <w:rPr>
          <w:rFonts w:ascii="Times New Roman"/>
          <w:b w:val="false"/>
          <w:i w:val="false"/>
          <w:color w:val="000000"/>
          <w:sz w:val="28"/>
        </w:rPr>
        <w:t xml:space="preserve">
      9. Солтүстік Қазақстан облысы Айыртау аудандық мәслихатының 2020 жылғы 24 ақпандағы № 6-39-2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6063 болып тіркелген).</w:t>
      </w:r>
    </w:p>
    <w:bookmarkEnd w:id="73"/>
    <w:bookmarkStart w:name="z88" w:id="74"/>
    <w:p>
      <w:pPr>
        <w:spacing w:after="0"/>
        <w:ind w:left="0"/>
        <w:jc w:val="both"/>
      </w:pPr>
      <w:r>
        <w:rPr>
          <w:rFonts w:ascii="Times New Roman"/>
          <w:b w:val="false"/>
          <w:i w:val="false"/>
          <w:color w:val="000000"/>
          <w:sz w:val="28"/>
        </w:rPr>
        <w:t xml:space="preserve">
      10. Солтүстік Қазақстан облысы Айыртау аудандық мәслихатының 2021 жылғы 6 мамырдағы 7-5-2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№7403 болып тіркелген).</w:t>
      </w:r>
    </w:p>
    <w:bookmarkEnd w:id="74"/>
    <w:bookmarkStart w:name="z89" w:id="75"/>
    <w:p>
      <w:pPr>
        <w:spacing w:after="0"/>
        <w:ind w:left="0"/>
        <w:jc w:val="both"/>
      </w:pPr>
      <w:r>
        <w:rPr>
          <w:rFonts w:ascii="Times New Roman"/>
          <w:b w:val="false"/>
          <w:i w:val="false"/>
          <w:color w:val="000000"/>
          <w:sz w:val="28"/>
        </w:rPr>
        <w:t xml:space="preserve">
      11. Солтүстік Қазақстан облысы Айыртау аудандық мәслихатының 2022 жылғы 20 қыркүйектегі № 7-20-14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29760 болып тіркелген).</w:t>
      </w:r>
    </w:p>
    <w:bookmarkEnd w:id="75"/>
    <w:bookmarkStart w:name="z90" w:id="76"/>
    <w:p>
      <w:pPr>
        <w:spacing w:after="0"/>
        <w:ind w:left="0"/>
        <w:jc w:val="both"/>
      </w:pPr>
      <w:r>
        <w:rPr>
          <w:rFonts w:ascii="Times New Roman"/>
          <w:b w:val="false"/>
          <w:i w:val="false"/>
          <w:color w:val="000000"/>
          <w:sz w:val="28"/>
        </w:rPr>
        <w:t xml:space="preserve">
      12. Солтүстік Қазақстан облысы Айыртау аудандық мәслихатының 2023 жылғы 22 тамыздағы № 8-7-3 "Айыртау ауданында тұрғын үй көмегін көрсетудің мөлшері мен тәртібін айқындау туралы" Айыртау аудандық мәслихатының 2012 жылғы 25 шілдедегі № 5-6-3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№7572-15 болып тіркелген).</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