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50d4" w14:textId="db45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бюджеттен қаржыландырылатын, білім беру бағдарламасының әкімші-мекемелерінің мәселелері" Солтүстік Қазақстан облысы әкімінің 1999 жылғы 16 ақпандағы № 27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әкімінің 2024 жылғы 23 қазандағы № 34 шешімі. Солтүстік Қазақстан облысының Әділет департаментінде 2024 жылғы 6 қарашада № 7821-15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"Жергілікті бюджеттен қаржыландырылатын, білім беру бағдарламасының әкімші-мекемелерінің мәселелері" Солтүстік Қазақстан облысы әкімінің 1999 жылғы 16 ақпандағы № 27 (Нормативтік құқықтық актілерді мемлекеттік тіркеу тізілімінде № 62 болып тіркелді)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білім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Солтүстік Қазақстан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әкімінін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