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1e1d" w14:textId="3bb1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тыңайтқыштардың субсидияланатын түрлерінің тізбесін және тыңайтқыштарды, сатушыдан сатып алынған тыңайтқыштардың 1 тоннасына (килограмына, литріне) арналған субсидиялар нормаларын, сондай-ақ тыңайтқыштарды (органикалық тыңайтқыштарды қоспағанда) субсидиялауға бюджеттік қаржы көлемдерін бекіту туралы" Солтүстік Қазақстан облысы әкімдігінің 2024 жылғы 2 сәуірдегі № 76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22 қазандағы № 350 қаулысы. Солтүстік Қазақстан облысының Әділет департаментінде 2024 жылғы 31 қазанда № 7819-15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"2024 жылға арналған тыңайтқыштардың субсидияланатын түрлерінің тізбесін және тыңайтқыштарды, сатушыдан сатып алынған тыңайтқыштардың 1 тоннасына (килограмына, литріне) арналған субсидиялар нормаларын, сондай-ақ тыңайтқыштарды (органикалық тыңайтқыштарды қоспағанда) субсидиялауға бюджеттік қаржы көлемдерін бекіту туралы" Солтүстік Қазақстан облысы әкімдігінің 2024 жылғы 2 сәуірдегі № 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7742-15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"2024 жылға арналған тыңайтқыштардың субсидияланатын түрлерінің тізбесін және тыңайтқыштарды, сатушыдан сатып алынған тыңайтқыштардың 1 тоннасына (килограмына, литріне) арналған субсидиялардың нормаларын, сондай-ақ тыңайтқыштарды (органикалық тыңайтқыштарды қоспағанда) субсидиялауға арналған бюджеттік қаржы көлемдерін бекіту туралы";</w:t>
      </w:r>
    </w:p>
    <w:bookmarkEnd w:id="3"/>
    <w:bookmarkStart w:name="z8" w:id="4"/>
    <w:p>
      <w:pPr>
        <w:spacing w:after="0"/>
        <w:ind w:left="0"/>
        <w:jc w:val="both"/>
      </w:pPr>
      <w:r>
        <w:rPr>
          <w:rFonts w:ascii="Times New Roman"/>
          <w:b w:val="false"/>
          <w:i w:val="false"/>
          <w:color w:val="000000"/>
          <w:sz w:val="28"/>
        </w:rPr>
        <w:t xml:space="preserve">
      қаулының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 </w:t>
      </w:r>
    </w:p>
    <w:bookmarkEnd w:id="4"/>
    <w:bookmarkStart w:name="z9" w:id="5"/>
    <w:p>
      <w:pPr>
        <w:spacing w:after="0"/>
        <w:ind w:left="0"/>
        <w:jc w:val="both"/>
      </w:pPr>
      <w:r>
        <w:rPr>
          <w:rFonts w:ascii="Times New Roman"/>
          <w:b w:val="false"/>
          <w:i w:val="false"/>
          <w:color w:val="000000"/>
          <w:sz w:val="28"/>
        </w:rPr>
        <w:t>
      1-қосымша осы қаулының қосымшасына сәйкес жаңа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 </w:t>
      </w:r>
    </w:p>
    <w:bookmarkStart w:name="z11" w:id="6"/>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6"/>
    <w:bookmarkStart w:name="z12" w:id="7"/>
    <w:p>
      <w:pPr>
        <w:spacing w:after="0"/>
        <w:ind w:left="0"/>
        <w:jc w:val="both"/>
      </w:pPr>
      <w:r>
        <w:rPr>
          <w:rFonts w:ascii="Times New Roman"/>
          <w:b w:val="false"/>
          <w:i w:val="false"/>
          <w:color w:val="000000"/>
          <w:sz w:val="28"/>
        </w:rPr>
        <w:t xml:space="preserve">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 </w:t>
      </w:r>
    </w:p>
    <w:bookmarkEnd w:id="7"/>
    <w:bookmarkStart w:name="z13" w:id="8"/>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әкімінін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Тасмаганбетов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76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1"/>
    <w:p>
      <w:pPr>
        <w:spacing w:after="0"/>
        <w:ind w:left="0"/>
        <w:jc w:val="left"/>
      </w:pPr>
      <w:r>
        <w:rPr>
          <w:rFonts w:ascii="Times New Roman"/>
          <w:b/>
          <w:i w:val="false"/>
          <w:color w:val="000000"/>
        </w:rPr>
        <w:t xml:space="preserve"> 2024 жылға арналған тыңайтқыштардың (органикалық тыңайтқыштарды қоспағанда) субсидияланатын түрлерінің тізбесі және тыңайтқыштардың 1 тоннасына (литріне, килограмына) арналған субсидиялар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 тонна, литр,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(N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Түйіршіктелген кеуекті</w:t>
            </w:r>
          </w:p>
          <w:bookmarkEnd w:id="12"/>
          <w:p>
            <w:pPr>
              <w:spacing w:after="20"/>
              <w:ind w:left="20"/>
              <w:jc w:val="both"/>
            </w:pPr>
            <w:r>
              <w:rPr>
                <w:rFonts w:ascii="Times New Roman"/>
                <w:b w:val="false"/>
                <w:i w:val="false"/>
                <w:color w:val="000000"/>
                <w:sz w:val="20"/>
              </w:rPr>
              <w:t>
аммиак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Құрамында 33,5% азот бар</w:t>
            </w:r>
          </w:p>
          <w:bookmarkEnd w:id="13"/>
          <w:p>
            <w:pPr>
              <w:spacing w:after="20"/>
              <w:ind w:left="20"/>
              <w:jc w:val="both"/>
            </w:pPr>
            <w:r>
              <w:rPr>
                <w:rFonts w:ascii="Times New Roman"/>
                <w:b w:val="false"/>
                <w:i w:val="false"/>
                <w:color w:val="000000"/>
                <w:sz w:val="20"/>
              </w:rPr>
              <w:t>
аммиак-нитратты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аммоний сульфаты, түйіршікті В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түйіршіктелген В маркасы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Б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+BMZ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21%N+24%S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Тукоқоспалар 20:2:0</w:t>
            </w:r>
          </w:p>
          <w:bookmarkEnd w:id="14"/>
          <w:p>
            <w:pPr>
              <w:spacing w:after="20"/>
              <w:ind w:left="20"/>
              <w:jc w:val="both"/>
            </w:pPr>
            <w:r>
              <w:rPr>
                <w:rFonts w:ascii="Times New Roman"/>
                <w:b w:val="false"/>
                <w:i w:val="false"/>
                <w:color w:val="000000"/>
                <w:sz w:val="20"/>
              </w:rPr>
              <w:t>
(түйіршіктелген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Тукоқоспалар 20:5:0</w:t>
            </w:r>
          </w:p>
          <w:bookmarkEnd w:id="15"/>
          <w:p>
            <w:pPr>
              <w:spacing w:after="20"/>
              <w:ind w:left="20"/>
              <w:jc w:val="both"/>
            </w:pPr>
            <w:r>
              <w:rPr>
                <w:rFonts w:ascii="Times New Roman"/>
                <w:b w:val="false"/>
                <w:i w:val="false"/>
                <w:color w:val="000000"/>
                <w:sz w:val="20"/>
              </w:rPr>
              <w:t>
(түйіршіктелген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Р-5, S-24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(N-46.2)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(өзгертілген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жалпы үлесі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Cu-0,03,Mn-0,030, Zn-0,060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ЮТЕК карбамиді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K2O-0,052,SO3-0,046, Fe-0,04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6,8, N нитратты - 6,8, N амидті - 13,5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N-29.7-30.3, N-31.7-32.3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КАС- 28 маркалы сұйық азот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КАС- 30 маркалы сұйық азот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маркасы КАС+S (Күкірт)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S-2%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маркасы КАС+S (Күкірт)(N-28)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S-2%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маркасы КАС+PKS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P-0.9, K-0.6, S-1.5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 маркасы КАС+PKS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S-1.5%, P-0.87%, K-0.57%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MIX құрғақ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MIX PSK құрғақ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N-25.51, S-3.24, P2O5-2.73, K2O-1.79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MIX S құрғақ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N-26,77, S-3.24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Азот-әктас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- 27, Са - 5-6, Mg-3-4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 ұны және концентраты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фосфоритті ұн, түйіршіктелген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маркасы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Growfert маркалы кешенді тыңайтқыш:</w:t>
            </w:r>
          </w:p>
          <w:bookmarkEnd w:id="19"/>
          <w:p>
            <w:pPr>
              <w:spacing w:after="20"/>
              <w:ind w:left="20"/>
              <w:jc w:val="both"/>
            </w:pPr>
            <w:r>
              <w:rPr>
                <w:rFonts w:ascii="Times New Roman"/>
                <w:b w:val="false"/>
                <w:i w:val="false"/>
                <w:color w:val="000000"/>
                <w:sz w:val="20"/>
              </w:rPr>
              <w:t>
12-61-0 (MAP)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Growfert маркалы кешенді тыңайтқыш:</w:t>
            </w:r>
          </w:p>
          <w:bookmarkEnd w:id="20"/>
          <w:p>
            <w:pPr>
              <w:spacing w:after="20"/>
              <w:ind w:left="20"/>
              <w:jc w:val="both"/>
            </w:pPr>
            <w:r>
              <w:rPr>
                <w:rFonts w:ascii="Times New Roman"/>
                <w:b w:val="false"/>
                <w:i w:val="false"/>
                <w:color w:val="000000"/>
                <w:sz w:val="20"/>
              </w:rPr>
              <w:t>
18-44-0 (UP)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А маркалы суда еритін</w:t>
            </w:r>
          </w:p>
          <w:bookmarkEnd w:id="22"/>
          <w:p>
            <w:pPr>
              <w:spacing w:after="20"/>
              <w:ind w:left="20"/>
              <w:jc w:val="both"/>
            </w:pPr>
            <w:r>
              <w:rPr>
                <w:rFonts w:ascii="Times New Roman"/>
                <w:b w:val="false"/>
                <w:i w:val="false"/>
                <w:color w:val="000000"/>
                <w:sz w:val="20"/>
              </w:rPr>
              <w:t>
кристалды моноаммонийфосфаты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Б маркалы суда еритін</w:t>
            </w:r>
          </w:p>
          <w:bookmarkEnd w:id="23"/>
          <w:p>
            <w:pPr>
              <w:spacing w:after="20"/>
              <w:ind w:left="20"/>
              <w:jc w:val="both"/>
            </w:pPr>
            <w:r>
              <w:rPr>
                <w:rFonts w:ascii="Times New Roman"/>
                <w:b w:val="false"/>
                <w:i w:val="false"/>
                <w:color w:val="000000"/>
                <w:sz w:val="20"/>
              </w:rPr>
              <w:t>
кристалды моноаммонийфосфаты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 (ҚР тыңайтқышы) маркалы тыңайтқыш бар фосфор-калий, түйіршіктелген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 (ҚР тыңайтқышы) маркалы фосфор-калий бар тыңайтқышы, ұнтақ тәрізді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P2O5-14.0, K2O-14.0, CaO-13.2, MgO-0.45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фосфор-калий тыңайтқышы, А маркасы (PKS-тыңайтқыш) түйіршіктелген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11б CaO-13.3, MgO-0.4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фосфор-калий тыңайтқышы, А маркасы (PKS-тыңайтқыш), ұнтақ тәрізді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P2O5-13.1, K2O-11,0, S-кемінде 11б CaO-13.3, MgO-0.4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Құрамында күкірт бар фосфор тыңайтқышы,</w:t>
            </w:r>
          </w:p>
          <w:bookmarkEnd w:id="27"/>
          <w:p>
            <w:pPr>
              <w:spacing w:after="20"/>
              <w:ind w:left="20"/>
              <w:jc w:val="both"/>
            </w:pPr>
            <w:r>
              <w:rPr>
                <w:rFonts w:ascii="Times New Roman"/>
                <w:b w:val="false"/>
                <w:i w:val="false"/>
                <w:color w:val="000000"/>
                <w:sz w:val="20"/>
              </w:rPr>
              <w:t>
В маркасы (PS-тыңайтқыш), ұнтақ тәрізді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P2O5-16,5, S-кемінде 10, K2O-14.0, CaO-15.5, MgO-0.54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Growfert маркалы кешенді тыңайтқыш:</w:t>
            </w:r>
          </w:p>
          <w:bookmarkEnd w:id="28"/>
          <w:p>
            <w:pPr>
              <w:spacing w:after="20"/>
              <w:ind w:left="20"/>
              <w:jc w:val="both"/>
            </w:pPr>
            <w:r>
              <w:rPr>
                <w:rFonts w:ascii="Times New Roman"/>
                <w:b w:val="false"/>
                <w:i w:val="false"/>
                <w:color w:val="000000"/>
                <w:sz w:val="20"/>
              </w:rPr>
              <w:t xml:space="preserve">
 0-52-34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монокалийфосфат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 98,0-99,5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52 K 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 MKP (монокалийлі фосфат)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(N-10, P-46)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 46/ N-12, P-52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маркасы (модификацияланған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Zn-0,21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B-0,018, Mn-0,030, Zn-0,06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 -2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Тукоқоспалар маркасы: 10:46:0, 10:48:0,(Аммофос)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Тукоқоспалар маркасы:NP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N-12.P-52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N11, P42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N12, P39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N-12.P2O5-52.B-0.015, Mn-0.001.​Zn-0.025. жалпы үлесі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w:t>
            </w:r>
          </w:p>
          <w:bookmarkEnd w:id="29"/>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(модификацияланған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Growfert маркалы кешенді тыңайтқыш:</w:t>
            </w:r>
          </w:p>
          <w:bookmarkEnd w:id="30"/>
          <w:p>
            <w:pPr>
              <w:spacing w:after="20"/>
              <w:ind w:left="20"/>
              <w:jc w:val="both"/>
            </w:pPr>
            <w:r>
              <w:rPr>
                <w:rFonts w:ascii="Times New Roman"/>
                <w:b w:val="false"/>
                <w:i w:val="false"/>
                <w:color w:val="000000"/>
                <w:sz w:val="20"/>
              </w:rPr>
              <w:t>
 0-0-61 (KCl)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хлорлы калий-60%+BMZ(aa)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K2O-60.B-0.015.​Mn-0.001.​Zn-0.025. жалпы үлесі бос</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хлорлы калий 45%+ 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K2O-45.MgO-2.B-0.015.​Mn-0.001.​Zn-0.025. жалпы үлесі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SiB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K2O-50, Bacillus subtilis Ч-13, 5*10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Күкірт қышқылды калий</w:t>
            </w:r>
          </w:p>
          <w:bookmarkEnd w:id="32"/>
          <w:p>
            <w:pPr>
              <w:spacing w:after="20"/>
              <w:ind w:left="20"/>
              <w:jc w:val="both"/>
            </w:pPr>
            <w:r>
              <w:rPr>
                <w:rFonts w:ascii="Times New Roman"/>
                <w:b w:val="false"/>
                <w:i w:val="false"/>
                <w:color w:val="000000"/>
                <w:sz w:val="20"/>
              </w:rPr>
              <w:t>
(Калий сульфаты) тазартылған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минералды тыңайтқышы (Калий сульфаты) тазартылған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SО3-18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Калий сульфаты</w:t>
            </w:r>
          </w:p>
          <w:bookmarkEnd w:id="33"/>
          <w:p>
            <w:pPr>
              <w:spacing w:after="20"/>
              <w:ind w:left="20"/>
              <w:jc w:val="both"/>
            </w:pPr>
            <w:r>
              <w:rPr>
                <w:rFonts w:ascii="Times New Roman"/>
                <w:b w:val="false"/>
                <w:i w:val="false"/>
                <w:color w:val="000000"/>
                <w:sz w:val="20"/>
              </w:rPr>
              <w:t>
(күкірт 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Growfert маркалы кешенді тыңайтқыш:</w:t>
            </w:r>
          </w:p>
          <w:bookmarkEnd w:id="34"/>
          <w:p>
            <w:pPr>
              <w:spacing w:after="20"/>
              <w:ind w:left="20"/>
              <w:jc w:val="both"/>
            </w:pPr>
            <w:r>
              <w:rPr>
                <w:rFonts w:ascii="Times New Roman"/>
                <w:b w:val="false"/>
                <w:i w:val="false"/>
                <w:color w:val="000000"/>
                <w:sz w:val="20"/>
              </w:rPr>
              <w:t>
0-0-51 (SOP)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SO3-18</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Фертик агрохимикаты калий сульфаты</w:t>
            </w:r>
          </w:p>
          <w:bookmarkEnd w:id="35"/>
          <w:p>
            <w:pPr>
              <w:spacing w:after="20"/>
              <w:ind w:left="20"/>
              <w:jc w:val="both"/>
            </w:pPr>
            <w:r>
              <w:rPr>
                <w:rFonts w:ascii="Times New Roman"/>
                <w:b w:val="false"/>
                <w:i w:val="false"/>
                <w:color w:val="000000"/>
                <w:sz w:val="20"/>
              </w:rPr>
              <w:t>
(күкірт 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ФЕРТИКА Калий сульфаты</w:t>
            </w:r>
          </w:p>
          <w:bookmarkEnd w:id="36"/>
          <w:p>
            <w:pPr>
              <w:spacing w:after="20"/>
              <w:ind w:left="20"/>
              <w:jc w:val="both"/>
            </w:pPr>
            <w:r>
              <w:rPr>
                <w:rFonts w:ascii="Times New Roman"/>
                <w:b w:val="false"/>
                <w:i w:val="false"/>
                <w:color w:val="000000"/>
                <w:sz w:val="20"/>
              </w:rPr>
              <w:t>
(күкірт қышқылды калий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сульфаты-99-дан астам</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К-55, Mg-5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 (калий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(Potassium nitrate)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K-46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техникалық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Growfert маркалы кешенді тыңайтқышы:</w:t>
            </w:r>
          </w:p>
          <w:bookmarkEnd w:id="38"/>
          <w:p>
            <w:pPr>
              <w:spacing w:after="20"/>
              <w:ind w:left="20"/>
              <w:jc w:val="both"/>
            </w:pPr>
            <w:r>
              <w:rPr>
                <w:rFonts w:ascii="Times New Roman"/>
                <w:b w:val="false"/>
                <w:i w:val="false"/>
                <w:color w:val="000000"/>
                <w:sz w:val="20"/>
              </w:rPr>
              <w:t>
13-0-46 (NOP)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(түйіршіктер)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K-5%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Азотты-фосфорлы-калийлі</w:t>
            </w:r>
          </w:p>
          <w:bookmarkEnd w:id="40"/>
          <w:p>
            <w:pPr>
              <w:spacing w:after="20"/>
              <w:ind w:left="20"/>
              <w:jc w:val="both"/>
            </w:pPr>
            <w:r>
              <w:rPr>
                <w:rFonts w:ascii="Times New Roman"/>
                <w:b w:val="false"/>
                <w:i w:val="false"/>
                <w:color w:val="000000"/>
                <w:sz w:val="20"/>
              </w:rPr>
              <w:t>
тыңайтқыш, маркасы 10:20:20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Азотты-фосфорлы-калийлі</w:t>
            </w:r>
          </w:p>
          <w:bookmarkEnd w:id="41"/>
          <w:p>
            <w:pPr>
              <w:spacing w:after="20"/>
              <w:ind w:left="20"/>
              <w:jc w:val="both"/>
            </w:pPr>
            <w:r>
              <w:rPr>
                <w:rFonts w:ascii="Times New Roman"/>
                <w:b w:val="false"/>
                <w:i w:val="false"/>
                <w:color w:val="000000"/>
                <w:sz w:val="20"/>
              </w:rPr>
              <w:t>
тыңайтқыш, маркасы 10:26:26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Азотты-фосфорлы-калийлі</w:t>
            </w:r>
          </w:p>
          <w:bookmarkEnd w:id="42"/>
          <w:p>
            <w:pPr>
              <w:spacing w:after="20"/>
              <w:ind w:left="20"/>
              <w:jc w:val="both"/>
            </w:pPr>
            <w:r>
              <w:rPr>
                <w:rFonts w:ascii="Times New Roman"/>
                <w:b w:val="false"/>
                <w:i w:val="false"/>
                <w:color w:val="000000"/>
                <w:sz w:val="20"/>
              </w:rPr>
              <w:t>
тыңайтқыш, маркасы 12:32:12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Азотты-фосфорлы-калийлі</w:t>
            </w:r>
          </w:p>
          <w:bookmarkEnd w:id="43"/>
          <w:p>
            <w:pPr>
              <w:spacing w:after="20"/>
              <w:ind w:left="20"/>
              <w:jc w:val="both"/>
            </w:pPr>
            <w:r>
              <w:rPr>
                <w:rFonts w:ascii="Times New Roman"/>
                <w:b w:val="false"/>
                <w:i w:val="false"/>
                <w:color w:val="000000"/>
                <w:sz w:val="20"/>
              </w:rPr>
              <w:t>
тыңайтқыш, маркасы 13:19:19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Азотты-фосфорлы-калийлі</w:t>
            </w:r>
          </w:p>
          <w:bookmarkEnd w:id="44"/>
          <w:p>
            <w:pPr>
              <w:spacing w:after="20"/>
              <w:ind w:left="20"/>
              <w:jc w:val="both"/>
            </w:pPr>
            <w:r>
              <w:rPr>
                <w:rFonts w:ascii="Times New Roman"/>
                <w:b w:val="false"/>
                <w:i w:val="false"/>
                <w:color w:val="000000"/>
                <w:sz w:val="20"/>
              </w:rPr>
              <w:t>
тыңайтқыш, маркасы 15-15-15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Азотты-фосфорлы-калийлі</w:t>
            </w:r>
          </w:p>
          <w:bookmarkEnd w:id="45"/>
          <w:p>
            <w:pPr>
              <w:spacing w:after="20"/>
              <w:ind w:left="20"/>
              <w:jc w:val="both"/>
            </w:pPr>
            <w:r>
              <w:rPr>
                <w:rFonts w:ascii="Times New Roman"/>
                <w:b w:val="false"/>
                <w:i w:val="false"/>
                <w:color w:val="000000"/>
                <w:sz w:val="20"/>
              </w:rPr>
              <w:t>
тыңайтқыш, маркасы 15:15:15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Азотты-фосфорлы-калийлі</w:t>
            </w:r>
          </w:p>
          <w:bookmarkEnd w:id="46"/>
          <w:p>
            <w:pPr>
              <w:spacing w:after="20"/>
              <w:ind w:left="20"/>
              <w:jc w:val="both"/>
            </w:pPr>
            <w:r>
              <w:rPr>
                <w:rFonts w:ascii="Times New Roman"/>
                <w:b w:val="false"/>
                <w:i w:val="false"/>
                <w:color w:val="000000"/>
                <w:sz w:val="20"/>
              </w:rPr>
              <w:t>
тыңайтқыш, маркасы 16:16:16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Азотты-фосфорлы-калийлі</w:t>
            </w:r>
          </w:p>
          <w:bookmarkEnd w:id="47"/>
          <w:p>
            <w:pPr>
              <w:spacing w:after="20"/>
              <w:ind w:left="20"/>
              <w:jc w:val="both"/>
            </w:pPr>
            <w:r>
              <w:rPr>
                <w:rFonts w:ascii="Times New Roman"/>
                <w:b w:val="false"/>
                <w:i w:val="false"/>
                <w:color w:val="000000"/>
                <w:sz w:val="20"/>
              </w:rPr>
              <w:t>
тыңайтқыш, маркасы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Азотты-фосфорлы-калийлі</w:t>
            </w:r>
          </w:p>
          <w:bookmarkEnd w:id="48"/>
          <w:p>
            <w:pPr>
              <w:spacing w:after="20"/>
              <w:ind w:left="20"/>
              <w:jc w:val="both"/>
            </w:pPr>
            <w:r>
              <w:rPr>
                <w:rFonts w:ascii="Times New Roman"/>
                <w:b w:val="false"/>
                <w:i w:val="false"/>
                <w:color w:val="000000"/>
                <w:sz w:val="20"/>
              </w:rPr>
              <w:t>
тыңайтқыш, маркасы 8:19:29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Азотты-фосфорлы-калийлі</w:t>
            </w:r>
          </w:p>
          <w:bookmarkEnd w:id="49"/>
          <w:p>
            <w:pPr>
              <w:spacing w:after="20"/>
              <w:ind w:left="20"/>
              <w:jc w:val="both"/>
            </w:pPr>
            <w:r>
              <w:rPr>
                <w:rFonts w:ascii="Times New Roman"/>
                <w:b w:val="false"/>
                <w:i w:val="false"/>
                <w:color w:val="000000"/>
                <w:sz w:val="20"/>
              </w:rPr>
              <w:t>
тыңайтқыш, маркасы 8:20:30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Азотты-фосфорлы-калийлі</w:t>
            </w:r>
          </w:p>
          <w:bookmarkEnd w:id="50"/>
          <w:p>
            <w:pPr>
              <w:spacing w:after="20"/>
              <w:ind w:left="20"/>
              <w:jc w:val="both"/>
            </w:pPr>
            <w:r>
              <w:rPr>
                <w:rFonts w:ascii="Times New Roman"/>
                <w:b w:val="false"/>
                <w:i w:val="false"/>
                <w:color w:val="000000"/>
                <w:sz w:val="20"/>
              </w:rPr>
              <w:t>
тыңайтқыш (диаммофоска), маркасы 10:26:26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Диаммофоска 10-26-26 маркалы</w:t>
            </w:r>
          </w:p>
          <w:bookmarkEnd w:id="51"/>
          <w:p>
            <w:pPr>
              <w:spacing w:after="20"/>
              <w:ind w:left="20"/>
              <w:jc w:val="both"/>
            </w:pPr>
            <w:r>
              <w:rPr>
                <w:rFonts w:ascii="Times New Roman"/>
                <w:b w:val="false"/>
                <w:i w:val="false"/>
                <w:color w:val="000000"/>
                <w:sz w:val="20"/>
              </w:rPr>
              <w:t>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Азотты-фосфорлы-калийлі</w:t>
            </w:r>
          </w:p>
          <w:bookmarkEnd w:id="52"/>
          <w:p>
            <w:pPr>
              <w:spacing w:after="20"/>
              <w:ind w:left="20"/>
              <w:jc w:val="both"/>
            </w:pPr>
            <w:r>
              <w:rPr>
                <w:rFonts w:ascii="Times New Roman"/>
                <w:b w:val="false"/>
                <w:i w:val="false"/>
                <w:color w:val="000000"/>
                <w:sz w:val="20"/>
              </w:rPr>
              <w:t>
тыңайтқыш, маркасы NPK (диаммофоска)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Азотты-фосфорлы-калийлі</w:t>
            </w:r>
          </w:p>
          <w:bookmarkEnd w:id="53"/>
          <w:p>
            <w:pPr>
              <w:spacing w:after="20"/>
              <w:ind w:left="20"/>
              <w:jc w:val="both"/>
            </w:pPr>
            <w:r>
              <w:rPr>
                <w:rFonts w:ascii="Times New Roman"/>
                <w:b w:val="false"/>
                <w:i w:val="false"/>
                <w:color w:val="000000"/>
                <w:sz w:val="20"/>
              </w:rPr>
              <w:t>
тыңайтқыш, маркасы NPK-1 (диаммофоска)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Азотты-фосфорлы-калийлі тыңайтқыш</w:t>
            </w:r>
          </w:p>
          <w:bookmarkEnd w:id="54"/>
          <w:p>
            <w:pPr>
              <w:spacing w:after="20"/>
              <w:ind w:left="20"/>
              <w:jc w:val="both"/>
            </w:pPr>
            <w:r>
              <w:rPr>
                <w:rFonts w:ascii="Times New Roman"/>
                <w:b w:val="false"/>
                <w:i w:val="false"/>
                <w:color w:val="000000"/>
                <w:sz w:val="20"/>
              </w:rPr>
              <w:t>
марка NPK-1 (диаммофоска)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(NPK 15:15:15:11) маркалы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(N-15, P-15, K-15, S-11) маркалы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құрамында күкірт бар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NPK(S) 13-17-17(6)+0,15B+0.6Zn NPK(S) 15-15-15(10) маркалы күкірт бар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NPK(S) 13-17-17(6)</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NPK(S) 13-17-17(6)+0,15B+0.6Zn</w:t>
            </w:r>
          </w:p>
          <w:p>
            <w:pPr>
              <w:spacing w:after="20"/>
              <w:ind w:left="20"/>
              <w:jc w:val="both"/>
            </w:pPr>
            <w:r>
              <w:rPr>
                <w:rFonts w:ascii="Times New Roman"/>
                <w:b w:val="false"/>
                <w:i w:val="false"/>
                <w:color w:val="000000"/>
                <w:sz w:val="20"/>
              </w:rPr>
              <w:t>
 NPK(S) 15-15-15(10)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NPК(S) 13-17-17(6)+0,15В+0,6Zn маркалы күкірт бар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 маркалы күкірт бар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xml:space="preserve">
N-10, P-26, K-26, S-1,0-2,0, </w:t>
            </w:r>
          </w:p>
          <w:bookmarkEnd w:id="56"/>
          <w:p>
            <w:pPr>
              <w:spacing w:after="20"/>
              <w:ind w:left="20"/>
              <w:jc w:val="both"/>
            </w:pPr>
            <w:r>
              <w:rPr>
                <w:rFonts w:ascii="Times New Roman"/>
                <w:b w:val="false"/>
                <w:i w:val="false"/>
                <w:color w:val="000000"/>
                <w:sz w:val="20"/>
              </w:rPr>
              <w:t>
Mg-0,3-1,0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10:26:26+BMZ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NPK 10:26:26+Zn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xml:space="preserve">
NPK (МОР) 16:16:16 </w:t>
            </w:r>
          </w:p>
          <w:bookmarkEnd w:id="58"/>
          <w:p>
            <w:pPr>
              <w:spacing w:after="20"/>
              <w:ind w:left="20"/>
              <w:jc w:val="both"/>
            </w:pPr>
            <w:r>
              <w:rPr>
                <w:rFonts w:ascii="Times New Roman"/>
                <w:b w:val="false"/>
                <w:i w:val="false"/>
                <w:color w:val="000000"/>
                <w:sz w:val="20"/>
              </w:rPr>
              <w:t>
маркалы азофоска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Нитроаммофоска 15:15:15,</w:t>
            </w:r>
          </w:p>
          <w:bookmarkEnd w:id="59"/>
          <w:p>
            <w:pPr>
              <w:spacing w:after="20"/>
              <w:ind w:left="20"/>
              <w:jc w:val="both"/>
            </w:pPr>
            <w:r>
              <w:rPr>
                <w:rFonts w:ascii="Times New Roman"/>
                <w:b w:val="false"/>
                <w:i w:val="false"/>
                <w:color w:val="000000"/>
                <w:sz w:val="20"/>
              </w:rPr>
              <w:t>
SiB маркалы (модификацияланған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 15 K 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Нитроаммофоска16:16:16, SiB маркалы (модификацияланған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Нитроаммофоска</w:t>
            </w:r>
          </w:p>
          <w:bookmarkEnd w:id="60"/>
          <w:p>
            <w:pPr>
              <w:spacing w:after="20"/>
              <w:ind w:left="20"/>
              <w:jc w:val="both"/>
            </w:pPr>
            <w:r>
              <w:rPr>
                <w:rFonts w:ascii="Times New Roman"/>
                <w:b w:val="false"/>
                <w:i w:val="false"/>
                <w:color w:val="000000"/>
                <w:sz w:val="20"/>
              </w:rPr>
              <w:t>
 16:6:16+BMZ(аа)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B-0.015, Mn-0.001, Zn-0.025, бос аминқышқылдардың жалпы үлесі 0,125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24-6-15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13-13-24 маркалы нитроаммофоска (азофоска)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 (азофоска)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маркасы14:14:23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кешенді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8:24:24 маркалы кешенді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17:0,1:28 маркалы кешенді азотты-фосфорлы-калийлі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16:16:16+BCMZ маркалы NPK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B-0,02, Cu-0,03, Mn-0,030, Zn-0,060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16:16:16+BMZ маркалы NPK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B-0,018, Mn-0,03, Zn-0,06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16:16:16+Zn маркалы NPK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16:16:16+В маркалы NPK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Нитроаммофоска</w:t>
            </w:r>
          </w:p>
          <w:bookmarkEnd w:id="64"/>
          <w:p>
            <w:pPr>
              <w:spacing w:after="20"/>
              <w:ind w:left="20"/>
              <w:jc w:val="both"/>
            </w:pPr>
            <w:r>
              <w:rPr>
                <w:rFonts w:ascii="Times New Roman"/>
                <w:b w:val="false"/>
                <w:i w:val="false"/>
                <w:color w:val="000000"/>
                <w:sz w:val="20"/>
              </w:rPr>
              <w:t>
(азофоска), маркасы NPK 20:10:10+S+B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20:10:10+S+BZM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xml:space="preserve">
N-20, P2O5-10, K2O-10, S-4, </w:t>
            </w:r>
          </w:p>
          <w:bookmarkEnd w:id="65"/>
          <w:p>
            <w:pPr>
              <w:spacing w:after="20"/>
              <w:ind w:left="20"/>
              <w:jc w:val="both"/>
            </w:pPr>
            <w:r>
              <w:rPr>
                <w:rFonts w:ascii="Times New Roman"/>
                <w:b w:val="false"/>
                <w:i w:val="false"/>
                <w:color w:val="000000"/>
                <w:sz w:val="20"/>
              </w:rPr>
              <w:t>
B-0.018, Mn-0.03, Zn-0.06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20:10:10+S+BCZM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xml:space="preserve">
N-20, P2O5-10, S-4, B-0.02, </w:t>
            </w:r>
          </w:p>
          <w:bookmarkEnd w:id="66"/>
          <w:p>
            <w:pPr>
              <w:spacing w:after="20"/>
              <w:ind w:left="20"/>
              <w:jc w:val="both"/>
            </w:pPr>
            <w:r>
              <w:rPr>
                <w:rFonts w:ascii="Times New Roman"/>
                <w:b w:val="false"/>
                <w:i w:val="false"/>
                <w:color w:val="000000"/>
                <w:sz w:val="20"/>
              </w:rPr>
              <w:t>
Mn-0.03, Zn-0.06, Cu-0.03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P 10, K 10, Zn-0,21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Нитроаммофоска (азофоска),</w:t>
            </w:r>
          </w:p>
          <w:bookmarkEnd w:id="67"/>
          <w:p>
            <w:pPr>
              <w:spacing w:after="20"/>
              <w:ind w:left="20"/>
              <w:jc w:val="both"/>
            </w:pPr>
            <w:r>
              <w:rPr>
                <w:rFonts w:ascii="Times New Roman"/>
                <w:b w:val="false"/>
                <w:i w:val="false"/>
                <w:color w:val="000000"/>
                <w:sz w:val="20"/>
              </w:rPr>
              <w:t>
маркасы NPK 27-6-6+S+B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Нитроаммофоска (азофоска),</w:t>
            </w:r>
          </w:p>
          <w:bookmarkEnd w:id="68"/>
          <w:p>
            <w:pPr>
              <w:spacing w:after="20"/>
              <w:ind w:left="20"/>
              <w:jc w:val="both"/>
            </w:pPr>
            <w:r>
              <w:rPr>
                <w:rFonts w:ascii="Times New Roman"/>
                <w:b w:val="false"/>
                <w:i w:val="false"/>
                <w:color w:val="000000"/>
                <w:sz w:val="20"/>
              </w:rPr>
              <w:t>
маркасы NPK 27-6-6+S+BCMZ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N-27.P2O5-6.K2O-6.S-2.6.</w:t>
            </w:r>
          </w:p>
          <w:bookmarkEnd w:id="69"/>
          <w:p>
            <w:pPr>
              <w:spacing w:after="20"/>
              <w:ind w:left="20"/>
              <w:jc w:val="both"/>
            </w:pPr>
            <w:r>
              <w:rPr>
                <w:rFonts w:ascii="Times New Roman"/>
                <w:b w:val="false"/>
                <w:i w:val="false"/>
                <w:color w:val="000000"/>
                <w:sz w:val="20"/>
              </w:rPr>
              <w:t>
B-0.02. Cu-0.03. Mn-0.03.​Zn-0.06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Нитроаммофоска (азофоска),</w:t>
            </w:r>
          </w:p>
          <w:bookmarkEnd w:id="70"/>
          <w:p>
            <w:pPr>
              <w:spacing w:after="20"/>
              <w:ind w:left="20"/>
              <w:jc w:val="both"/>
            </w:pPr>
            <w:r>
              <w:rPr>
                <w:rFonts w:ascii="Times New Roman"/>
                <w:b w:val="false"/>
                <w:i w:val="false"/>
                <w:color w:val="000000"/>
                <w:sz w:val="20"/>
              </w:rPr>
              <w:t>
маркасы NPK 27-6-6+S+BMZ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N-27.P2O5-6.S-2.6.B-0.018, Mn-0.03.​Zn-0.06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Нитроаммофоска (азофоска),</w:t>
            </w:r>
          </w:p>
          <w:bookmarkEnd w:id="71"/>
          <w:p>
            <w:pPr>
              <w:spacing w:after="20"/>
              <w:ind w:left="20"/>
              <w:jc w:val="both"/>
            </w:pPr>
            <w:r>
              <w:rPr>
                <w:rFonts w:ascii="Times New Roman"/>
                <w:b w:val="false"/>
                <w:i w:val="false"/>
                <w:color w:val="000000"/>
                <w:sz w:val="20"/>
              </w:rPr>
              <w:t>
маркасы NPK 27-6-6+S+Zn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N-16, P-16, K-16, S-2, Ca-1,</w:t>
            </w:r>
          </w:p>
          <w:bookmarkEnd w:id="73"/>
          <w:p>
            <w:pPr>
              <w:spacing w:after="20"/>
              <w:ind w:left="20"/>
              <w:jc w:val="both"/>
            </w:pPr>
            <w:r>
              <w:rPr>
                <w:rFonts w:ascii="Times New Roman"/>
                <w:b w:val="false"/>
                <w:i w:val="false"/>
                <w:color w:val="000000"/>
                <w:sz w:val="20"/>
              </w:rPr>
              <w:t>
 Mg-0,6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xml:space="preserve">
N-16, P-16, K-16, S-2, Ca-1, </w:t>
            </w:r>
          </w:p>
          <w:bookmarkEnd w:id="74"/>
          <w:p>
            <w:pPr>
              <w:spacing w:after="20"/>
              <w:ind w:left="20"/>
              <w:jc w:val="both"/>
            </w:pPr>
            <w:r>
              <w:rPr>
                <w:rFonts w:ascii="Times New Roman"/>
                <w:b w:val="false"/>
                <w:i w:val="false"/>
                <w:color w:val="000000"/>
                <w:sz w:val="20"/>
              </w:rPr>
              <w:t>
Mg-0,6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xml:space="preserve">
N-8, P-24, K-24, S-2, Ca-1, </w:t>
            </w:r>
          </w:p>
          <w:bookmarkEnd w:id="75"/>
          <w:p>
            <w:pPr>
              <w:spacing w:after="20"/>
              <w:ind w:left="20"/>
              <w:jc w:val="both"/>
            </w:pPr>
            <w:r>
              <w:rPr>
                <w:rFonts w:ascii="Times New Roman"/>
                <w:b w:val="false"/>
                <w:i w:val="false"/>
                <w:color w:val="000000"/>
                <w:sz w:val="20"/>
              </w:rPr>
              <w:t>
Mg-0,6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құрамы бар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xml:space="preserve">
N-15, P-24, K-16, S-2, Ca-1, </w:t>
            </w:r>
          </w:p>
          <w:bookmarkEnd w:id="76"/>
          <w:p>
            <w:pPr>
              <w:spacing w:after="20"/>
              <w:ind w:left="20"/>
              <w:jc w:val="both"/>
            </w:pPr>
            <w:r>
              <w:rPr>
                <w:rFonts w:ascii="Times New Roman"/>
                <w:b w:val="false"/>
                <w:i w:val="false"/>
                <w:color w:val="000000"/>
                <w:sz w:val="20"/>
              </w:rPr>
              <w:t>
Mg-0,6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 тыңайтқыш, SiB маркалы (модификацияланған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азотты-фосфорлы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xml:space="preserve">
N-20, P-20, S-14, B-0,02, </w:t>
            </w:r>
          </w:p>
          <w:bookmarkEnd w:id="78"/>
          <w:p>
            <w:pPr>
              <w:spacing w:after="20"/>
              <w:ind w:left="20"/>
              <w:jc w:val="both"/>
            </w:pPr>
            <w:r>
              <w:rPr>
                <w:rFonts w:ascii="Times New Roman"/>
                <w:b w:val="false"/>
                <w:i w:val="false"/>
                <w:color w:val="000000"/>
                <w:sz w:val="20"/>
              </w:rPr>
              <w:t>
Cu-0,03, Mn-0,030, Zn-0,060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20:20+BMZ маркалы құрамында күрделі күкірт бар азотты-фосфорлы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Zn-0,21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күкірт бар азотты-фосфорлы тыңайтқыш, маркасы 20:20+В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А маркалы құрамында күрделі күкірт бар азотты-фосфорлы тыңайтқыш</w:t>
            </w:r>
          </w:p>
          <w:bookmarkEnd w:id="79"/>
          <w:p>
            <w:pPr>
              <w:spacing w:after="20"/>
              <w:ind w:left="20"/>
              <w:jc w:val="both"/>
            </w:pPr>
            <w:r>
              <w:rPr>
                <w:rFonts w:ascii="Times New Roman"/>
                <w:b w:val="false"/>
                <w:i w:val="false"/>
                <w:color w:val="000000"/>
                <w:sz w:val="20"/>
              </w:rPr>
              <w:t>
(NPS- тыңайтқыш), түйіршіктелген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NH4-6,0, P2O5-12.0, SO3-15.0, CaO-14.0, MgO-0.25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А маркалы (NPS-тыңайтқыш)</w:t>
            </w:r>
          </w:p>
          <w:bookmarkEnd w:id="80"/>
          <w:p>
            <w:pPr>
              <w:spacing w:after="20"/>
              <w:ind w:left="20"/>
              <w:jc w:val="both"/>
            </w:pPr>
            <w:r>
              <w:rPr>
                <w:rFonts w:ascii="Times New Roman"/>
                <w:b w:val="false"/>
                <w:i w:val="false"/>
                <w:color w:val="000000"/>
                <w:sz w:val="20"/>
              </w:rPr>
              <w:t>
құрамында күкірт бар азотты-фосфорлы тыңайтқыш, ұнтақ тәрізді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NH4 - 6.0; Р2O5 - 12.0; SO3 - 15.0; CaO - 14.0; MgO - 0.25.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азотты-фосфорлы-калийлі тыңайтқыш, Г маркалы (NPKS- тыңайтқыш) ұнтақ тәрізді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азот-4,8б P2O5-9.6, K2O-8.0, SO3-15.0, CaO-11.2, MgO-0.6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азотты-фосфорлы-калийлі тыңайтқыш, Г маркалы (NPKS-тыңайтқыш) түйіршіктелген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азот-4,8, P2O5-9.6, K2O-8.0, SO3-15.0, CaO-11.2, MgO-0.6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xml:space="preserve">
N-6, P-24, K-12, Ca-2, S-5, </w:t>
            </w:r>
          </w:p>
          <w:bookmarkEnd w:id="81"/>
          <w:p>
            <w:pPr>
              <w:spacing w:after="20"/>
              <w:ind w:left="20"/>
              <w:jc w:val="both"/>
            </w:pPr>
            <w:r>
              <w:rPr>
                <w:rFonts w:ascii="Times New Roman"/>
                <w:b w:val="false"/>
                <w:i w:val="false"/>
                <w:color w:val="000000"/>
                <w:sz w:val="20"/>
              </w:rPr>
              <w:t>
Zn-0,05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30:7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құрамында күкірт бар азотты-фосфорлы тыңайтқыш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+S-14) маркалы ФЕРТИМ (КМУ ФЕРТИМ) кешенді минералды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(КМУ ФЕРТИМ)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P-14, S-10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 маркалы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 P 27, S 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маркалы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құрамында күкірт бар азотты-фосфорлы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 бар азотты-фосфорлы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N-18.P-18.S-16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алынған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N-16.P-20.S-12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маркалы күкірт бар карбамид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S-12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7,5 маркалы күкірт бар карбамид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 маркалы күкірт бар карбамид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күрделі тыңайтқыштар (СКТ)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Сұйық күрделі тыңайтқыштар (СКТ), маркасы</w:t>
            </w:r>
          </w:p>
          <w:bookmarkEnd w:id="84"/>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тыңайтқыштар (СКТ)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Сұйық күрделі тыңайтқыштар (СКТ), маркасы</w:t>
            </w:r>
          </w:p>
          <w:bookmarkEnd w:id="85"/>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аралас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K-S-13, Mg-Ca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 NPK 13:40:13+МЭ маркалы азотты-фосфорлы-калийлі тукоқоспалар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Cu-0,005, Mn-0,05, Zn-0,01, Fe-0,07, Mo-0,004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азотно-фосфорно-калийное марки УМКА NPK 17:17:17+МЭ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P-17, K-17, B-0,02, Cu-0,005, Mn-0,05, Zn-0,01, Fe-0,07,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 NPK (20:20:20+МЭ) маркалы азотты-фосфорлы-калийлі тукоқоспалар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YaraLiva Calcinit</w:t>
            </w:r>
          </w:p>
          <w:bookmarkEnd w:id="89"/>
          <w:p>
            <w:pPr>
              <w:spacing w:after="20"/>
              <w:ind w:left="20"/>
              <w:jc w:val="both"/>
            </w:pPr>
            <w:r>
              <w:rPr>
                <w:rFonts w:ascii="Times New Roman"/>
                <w:b w:val="false"/>
                <w:i w:val="false"/>
                <w:color w:val="000000"/>
                <w:sz w:val="20"/>
              </w:rPr>
              <w:t>
(нитрат кальций нитраты)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YaraLivaТМ CALCINIT</w:t>
            </w:r>
          </w:p>
          <w:bookmarkEnd w:id="90"/>
          <w:p>
            <w:pPr>
              <w:spacing w:after="20"/>
              <w:ind w:left="20"/>
              <w:jc w:val="both"/>
            </w:pPr>
            <w:r>
              <w:rPr>
                <w:rFonts w:ascii="Times New Roman"/>
                <w:b w:val="false"/>
                <w:i w:val="false"/>
                <w:color w:val="000000"/>
                <w:sz w:val="20"/>
              </w:rPr>
              <w:t>
кальций нитраты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YaraLiva CALCINIT</w:t>
            </w:r>
          </w:p>
          <w:bookmarkEnd w:id="91"/>
          <w:p>
            <w:pPr>
              <w:spacing w:after="20"/>
              <w:ind w:left="20"/>
              <w:jc w:val="both"/>
            </w:pPr>
            <w:r>
              <w:rPr>
                <w:rFonts w:ascii="Times New Roman"/>
                <w:b w:val="false"/>
                <w:i w:val="false"/>
                <w:color w:val="000000"/>
                <w:sz w:val="20"/>
              </w:rPr>
              <w:t>
(кальций селитрасы)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аммоний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Ca-33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Кальций нитраты</w:t>
            </w:r>
          </w:p>
          <w:bookmarkEnd w:id="93"/>
          <w:p>
            <w:pPr>
              <w:spacing w:after="20"/>
              <w:ind w:left="20"/>
              <w:jc w:val="both"/>
            </w:pPr>
            <w:r>
              <w:rPr>
                <w:rFonts w:ascii="Times New Roman"/>
                <w:b w:val="false"/>
                <w:i w:val="false"/>
                <w:color w:val="000000"/>
                <w:sz w:val="20"/>
              </w:rPr>
              <w:t>
(кальций селитрасы), маркасы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Кальций нитраты</w:t>
            </w:r>
          </w:p>
          <w:bookmarkEnd w:id="94"/>
          <w:p>
            <w:pPr>
              <w:spacing w:after="20"/>
              <w:ind w:left="20"/>
              <w:jc w:val="both"/>
            </w:pPr>
            <w:r>
              <w:rPr>
                <w:rFonts w:ascii="Times New Roman"/>
                <w:b w:val="false"/>
                <w:i w:val="false"/>
                <w:color w:val="000000"/>
                <w:sz w:val="20"/>
              </w:rPr>
              <w:t>
(кальций селитрасы), маркасы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Кальций нитраты</w:t>
            </w:r>
          </w:p>
          <w:bookmarkEnd w:id="95"/>
          <w:p>
            <w:pPr>
              <w:spacing w:after="20"/>
              <w:ind w:left="20"/>
              <w:jc w:val="both"/>
            </w:pPr>
            <w:r>
              <w:rPr>
                <w:rFonts w:ascii="Times New Roman"/>
                <w:b w:val="false"/>
                <w:i w:val="false"/>
                <w:color w:val="000000"/>
                <w:sz w:val="20"/>
              </w:rPr>
              <w:t>
(кальций селитрасы), маркасы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Кальций нитраты</w:t>
            </w:r>
          </w:p>
          <w:bookmarkEnd w:id="96"/>
          <w:p>
            <w:pPr>
              <w:spacing w:after="20"/>
              <w:ind w:left="20"/>
              <w:jc w:val="both"/>
            </w:pPr>
            <w:r>
              <w:rPr>
                <w:rFonts w:ascii="Times New Roman"/>
                <w:b w:val="false"/>
                <w:i w:val="false"/>
                <w:color w:val="000000"/>
                <w:sz w:val="20"/>
              </w:rPr>
              <w:t>
(кальций селитрасы), маркасы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маркасы А (2-сулы)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маркасы Б (2-сулы)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маркасы Г (4-сулы)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Growfert кешенді тыңайтқышы маркасы:</w:t>
            </w:r>
          </w:p>
          <w:bookmarkEnd w:id="97"/>
          <w:p>
            <w:pPr>
              <w:spacing w:after="20"/>
              <w:ind w:left="20"/>
              <w:jc w:val="both"/>
            </w:pPr>
            <w:r>
              <w:rPr>
                <w:rFonts w:ascii="Times New Roman"/>
                <w:b w:val="false"/>
                <w:i w:val="false"/>
                <w:color w:val="000000"/>
                <w:sz w:val="20"/>
              </w:rPr>
              <w:t>
15-0-0 + 27 CaO (CN)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Kristalon Red 12-12-36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N-12, NH4-1,9, NO3-10,1, P2O5-12, K2O-36, MgO-1, SO3-2,5,</w:t>
            </w:r>
          </w:p>
          <w:bookmarkEnd w:id="98"/>
          <w:p>
            <w:pPr>
              <w:spacing w:after="20"/>
              <w:ind w:left="20"/>
              <w:jc w:val="both"/>
            </w:pPr>
            <w:r>
              <w:rPr>
                <w:rFonts w:ascii="Times New Roman"/>
                <w:b w:val="false"/>
                <w:i w:val="false"/>
                <w:color w:val="000000"/>
                <w:sz w:val="20"/>
              </w:rPr>
              <w:t>
 B-0,025, Cu-0,01, Fe-0,07, Mn-0,04, Zn-0,025,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Yara Kristalon микроэлементтері бар суда еритін NPK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K2O-31,MgO-2,5, SO3-5, B-0,02, Cu-0.01, Fe-0,15, Mn-0,1, Zn-0,01, Mo-0,002.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NPK кешенді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NH4-8.6.​NO3-4.4, P2O5-40, K2O-13, B-0,025, Cu-0.01, Fe-0,07, Mn-0,04, Zn-0,025,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NPK кешенді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NH4-3.3.​NO3-4.9, Nкарб-9.8, P2O5-18, K2O-18,MgO-3, SO3-5, B-0,025, Cu-0.01, Fe-0,07, Mn-0,04, Zn-0,025,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Brown 3-11-38 микроэлементтері бар суда еритін NPK кешенді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жоғары микробиологиялық суда еритін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 туралы мәліметтер суда еритін NPK-биотикалық микроорганизмдер туралы қосылған калий мөлшері жоғары тыңайтқыш.Негізгі микроэлементтер: мырыш,мыс, темір және марганец жеделдетілген сіңіру хелат кешендерінде кездеседі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азоты жоғары микробтық суда еритін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30:10:10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Теңдестірілген микробтық күрделі суда еритін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маркалы Ультрамаг кристалды микроэлементтер хелатты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Zn-15" маркалы Ультрамаг кристалды микроэлементтер хелатты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Cu-15" маркалы Ультрамаг кристалды микроэлементтер хелатты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13-40-13+TE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15-5-30+TE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NPK GOLD 16-8-24+TE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NPK GOLD 20-10-20+TE кешенді</w:t>
            </w:r>
          </w:p>
          <w:bookmarkEnd w:id="101"/>
          <w:p>
            <w:pPr>
              <w:spacing w:after="20"/>
              <w:ind w:left="20"/>
              <w:jc w:val="both"/>
            </w:pPr>
            <w:r>
              <w:rPr>
                <w:rFonts w:ascii="Times New Roman"/>
                <w:b w:val="false"/>
                <w:i w:val="false"/>
                <w:color w:val="000000"/>
                <w:sz w:val="20"/>
              </w:rPr>
              <w: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xml:space="preserve">
NPK MIRACLE 10-50-10+TE </w:t>
            </w:r>
          </w:p>
          <w:bookmarkEnd w:id="102"/>
          <w:p>
            <w:pPr>
              <w:spacing w:after="20"/>
              <w:ind w:left="20"/>
              <w:jc w:val="both"/>
            </w:pPr>
            <w:r>
              <w:rPr>
                <w:rFonts w:ascii="Times New Roman"/>
                <w:b w:val="false"/>
                <w:i w:val="false"/>
                <w:color w:val="000000"/>
                <w:sz w:val="20"/>
              </w:rPr>
              <w:t>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xml:space="preserve">
N-17%, P2O5-7%, K2O-27%, MgO-2%, B-0,01%, Cu-0,01%, </w:t>
            </w:r>
          </w:p>
          <w:bookmarkEnd w:id="103"/>
          <w:p>
            <w:pPr>
              <w:spacing w:after="20"/>
              <w:ind w:left="20"/>
              <w:jc w:val="both"/>
            </w:pPr>
            <w:r>
              <w:rPr>
                <w:rFonts w:ascii="Times New Roman"/>
                <w:b w:val="false"/>
                <w:i w:val="false"/>
                <w:color w:val="000000"/>
                <w:sz w:val="20"/>
              </w:rPr>
              <w:t>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минералды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Fe-0,1, Mn-0,1, Cu-0,01,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Тыңайтқыш минералды ФЕРТИКА маркасы:</w:t>
            </w:r>
          </w:p>
          <w:bookmarkEnd w:id="105"/>
          <w:p>
            <w:pPr>
              <w:spacing w:after="20"/>
              <w:ind w:left="20"/>
              <w:jc w:val="both"/>
            </w:pPr>
            <w:r>
              <w:rPr>
                <w:rFonts w:ascii="Times New Roman"/>
                <w:b w:val="false"/>
                <w:i w:val="false"/>
                <w:color w:val="000000"/>
                <w:sz w:val="20"/>
              </w:rPr>
              <w:t>
Жапырақты ФЕРТИКА 10-5-40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xml:space="preserve">
N-10, P2O5-5, K2O-40, MgO-0,5, SO3-4,4, B-0,01, Cu-0,004, </w:t>
            </w:r>
          </w:p>
          <w:bookmarkEnd w:id="106"/>
          <w:p>
            <w:pPr>
              <w:spacing w:after="20"/>
              <w:ind w:left="20"/>
              <w:jc w:val="both"/>
            </w:pPr>
            <w:r>
              <w:rPr>
                <w:rFonts w:ascii="Times New Roman"/>
                <w:b w:val="false"/>
                <w:i w:val="false"/>
                <w:color w:val="000000"/>
                <w:sz w:val="20"/>
              </w:rPr>
              <w:t>
Fe-0,14, Mn-0,14, Zn-0,003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жапырақты 13-40-13 маркалы ФЕРТИКА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xml:space="preserve">
N-13, P2O5-40, K2O-13, MgO-0,1, SO3-0,08, B-5, Fe-0,08, </w:t>
            </w:r>
          </w:p>
          <w:bookmarkEnd w:id="107"/>
          <w:p>
            <w:pPr>
              <w:spacing w:after="20"/>
              <w:ind w:left="20"/>
              <w:jc w:val="both"/>
            </w:pPr>
            <w:r>
              <w:rPr>
                <w:rFonts w:ascii="Times New Roman"/>
                <w:b w:val="false"/>
                <w:i w:val="false"/>
                <w:color w:val="000000"/>
                <w:sz w:val="20"/>
              </w:rPr>
              <w:t>
Mn-0,08, Cu-0,003, Zn-0,03, Mo-0,003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Тыңайтқыш минералды ФЕРТИКА маркасы:</w:t>
            </w:r>
          </w:p>
          <w:bookmarkEnd w:id="108"/>
          <w:p>
            <w:pPr>
              <w:spacing w:after="20"/>
              <w:ind w:left="20"/>
              <w:jc w:val="both"/>
            </w:pPr>
            <w:r>
              <w:rPr>
                <w:rFonts w:ascii="Times New Roman"/>
                <w:b w:val="false"/>
                <w:i w:val="false"/>
                <w:color w:val="000000"/>
                <w:sz w:val="20"/>
              </w:rPr>
              <w:t>
Жапырақты ФЕРТИКА 18-18-18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N-18, P2O5-18, K2O-18, MgO-1,4, SO3-1,8, B-0,01, Fe-0,1,</w:t>
            </w:r>
          </w:p>
          <w:bookmarkEnd w:id="109"/>
          <w:p>
            <w:pPr>
              <w:spacing w:after="20"/>
              <w:ind w:left="20"/>
              <w:jc w:val="both"/>
            </w:pPr>
            <w:r>
              <w:rPr>
                <w:rFonts w:ascii="Times New Roman"/>
                <w:b w:val="false"/>
                <w:i w:val="false"/>
                <w:color w:val="000000"/>
                <w:sz w:val="20"/>
              </w:rPr>
              <w:t>
 Mn-0,1, Cu-0,01, Zn-0,003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ФЕРТИКА жапырақты 4-13-36</w:t>
            </w:r>
          </w:p>
          <w:bookmarkEnd w:id="110"/>
          <w:p>
            <w:pPr>
              <w:spacing w:after="20"/>
              <w:ind w:left="20"/>
              <w:jc w:val="both"/>
            </w:pPr>
            <w:r>
              <w:rPr>
                <w:rFonts w:ascii="Times New Roman"/>
                <w:b w:val="false"/>
                <w:i w:val="false"/>
                <w:color w:val="000000"/>
                <w:sz w:val="20"/>
              </w:rPr>
              <w:t>
маркалы ФЕРТИКА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Тыңайтқыш минералды ФЕРТИКА маркасы:</w:t>
            </w:r>
          </w:p>
          <w:bookmarkEnd w:id="111"/>
          <w:p>
            <w:pPr>
              <w:spacing w:after="20"/>
              <w:ind w:left="20"/>
              <w:jc w:val="both"/>
            </w:pPr>
            <w:r>
              <w:rPr>
                <w:rFonts w:ascii="Times New Roman"/>
                <w:b w:val="false"/>
                <w:i w:val="false"/>
                <w:color w:val="000000"/>
                <w:sz w:val="20"/>
              </w:rPr>
              <w:t>
ФЕРТИКА Плюс 12-11-26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Тыңайтқыш минералды ФЕРТИКА маркасы:</w:t>
            </w:r>
          </w:p>
          <w:bookmarkEnd w:id="112"/>
          <w:p>
            <w:pPr>
              <w:spacing w:after="20"/>
              <w:ind w:left="20"/>
              <w:jc w:val="both"/>
            </w:pPr>
            <w:r>
              <w:rPr>
                <w:rFonts w:ascii="Times New Roman"/>
                <w:b w:val="false"/>
                <w:i w:val="false"/>
                <w:color w:val="000000"/>
                <w:sz w:val="20"/>
              </w:rPr>
              <w:t>
ФЕРТИКА Плюс 6,4-11-31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ФЕРТИКА Плюс 12-11-26</w:t>
            </w:r>
          </w:p>
          <w:bookmarkEnd w:id="113"/>
          <w:p>
            <w:pPr>
              <w:spacing w:after="20"/>
              <w:ind w:left="20"/>
              <w:jc w:val="both"/>
            </w:pPr>
            <w:r>
              <w:rPr>
                <w:rFonts w:ascii="Times New Roman"/>
                <w:b w:val="false"/>
                <w:i w:val="false"/>
                <w:color w:val="000000"/>
                <w:sz w:val="20"/>
              </w:rPr>
              <w:t>
маркалы ФЕРТИКА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xml:space="preserve">
N-12, P2O5-11, K2O-26, MgO-2,5, SO3-3,3, B-0,01, Fe-0,1, </w:t>
            </w:r>
          </w:p>
          <w:bookmarkEnd w:id="114"/>
          <w:p>
            <w:pPr>
              <w:spacing w:after="20"/>
              <w:ind w:left="20"/>
              <w:jc w:val="both"/>
            </w:pPr>
            <w:r>
              <w:rPr>
                <w:rFonts w:ascii="Times New Roman"/>
                <w:b w:val="false"/>
                <w:i w:val="false"/>
                <w:color w:val="000000"/>
                <w:sz w:val="20"/>
              </w:rPr>
              <w:t>
Mn-0,1, Cu-0,03, Zn-0,002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6,4-11-31 маркалы ФЕРТИКА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xml:space="preserve">
N-6,4, P2O5-11, K2O-31, MgO-2,6, SO3-4,4, B-0,01, Fe-0,1, </w:t>
            </w:r>
          </w:p>
          <w:bookmarkEnd w:id="115"/>
          <w:p>
            <w:pPr>
              <w:spacing w:after="20"/>
              <w:ind w:left="20"/>
              <w:jc w:val="both"/>
            </w:pPr>
            <w:r>
              <w:rPr>
                <w:rFonts w:ascii="Times New Roman"/>
                <w:b w:val="false"/>
                <w:i w:val="false"/>
                <w:color w:val="000000"/>
                <w:sz w:val="20"/>
              </w:rPr>
              <w:t>
Mn-0,1, Cu-0,03, Zn-0,002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N-1%, C-8%, гуминді қышқылдар-18%</w:t>
            </w:r>
          </w:p>
          <w:bookmarkEnd w:id="116"/>
          <w:p>
            <w:pPr>
              <w:spacing w:after="20"/>
              <w:ind w:left="20"/>
              <w:jc w:val="both"/>
            </w:pPr>
            <w:r>
              <w:rPr>
                <w:rFonts w:ascii="Times New Roman"/>
                <w:b w:val="false"/>
                <w:i w:val="false"/>
                <w:color w:val="000000"/>
                <w:sz w:val="20"/>
              </w:rPr>
              <w:t>
фульвоқышқылдар-18%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гуминді қышқылдар-18% фульвоқышқылдар-18%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гуминді қышқылдар-20% фульвоқышқылдар-20%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N-1%, C-8%, гуминді қышқылдар-20%</w:t>
            </w:r>
          </w:p>
          <w:bookmarkEnd w:id="117"/>
          <w:p>
            <w:pPr>
              <w:spacing w:after="20"/>
              <w:ind w:left="20"/>
              <w:jc w:val="both"/>
            </w:pPr>
            <w:r>
              <w:rPr>
                <w:rFonts w:ascii="Times New Roman"/>
                <w:b w:val="false"/>
                <w:i w:val="false"/>
                <w:color w:val="000000"/>
                <w:sz w:val="20"/>
              </w:rPr>
              <w:t>
фульвоқышқылдар-20%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N-3%, C-8%, гуминді қышқылдар-20%</w:t>
            </w:r>
          </w:p>
          <w:bookmarkEnd w:id="118"/>
          <w:p>
            <w:pPr>
              <w:spacing w:after="20"/>
              <w:ind w:left="20"/>
              <w:jc w:val="both"/>
            </w:pPr>
            <w:r>
              <w:rPr>
                <w:rFonts w:ascii="Times New Roman"/>
                <w:b w:val="false"/>
                <w:i w:val="false"/>
                <w:color w:val="000000"/>
                <w:sz w:val="20"/>
              </w:rPr>
              <w:t>
фульвоқышқылдар-20%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кешенді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гуминді қышқылдар-14% фульвоқышқылдар-14%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19-21, фульвоқышқылдар-3-5, ульмин қышқылдары және гумин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9,3, N-2,1, B-0,02, Zn-0,07, Mn-0,04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20, N-5,5, B-1,5, Zn-0,1, Mn-0,1, Fe-1,0, Mg-0,8,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 сығындысы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күрделі минералды тыңайтқыш Yara Mila Complex 12-11-18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xml:space="preserve">
N-12%, N-NO3-5%, N-NH4-7%, P2O5-11%, K2O-18%, </w:t>
            </w:r>
          </w:p>
          <w:bookmarkEnd w:id="120"/>
          <w:p>
            <w:pPr>
              <w:spacing w:after="20"/>
              <w:ind w:left="20"/>
              <w:jc w:val="both"/>
            </w:pPr>
            <w:r>
              <w:rPr>
                <w:rFonts w:ascii="Times New Roman"/>
                <w:b w:val="false"/>
                <w:i w:val="false"/>
                <w:color w:val="000000"/>
                <w:sz w:val="20"/>
              </w:rPr>
              <w:t>
MgO-2,7%, SO3-20%, B-0,015%, Fe-0,2%, Mn-0,02%, Zn-0,02%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YaraMila NPK 7-20-28</w:t>
            </w:r>
          </w:p>
          <w:bookmarkEnd w:id="122"/>
          <w:p>
            <w:pPr>
              <w:spacing w:after="20"/>
              <w:ind w:left="20"/>
              <w:jc w:val="both"/>
            </w:pPr>
            <w:r>
              <w:rPr>
                <w:rFonts w:ascii="Times New Roman"/>
                <w:b w:val="false"/>
                <w:i w:val="false"/>
                <w:color w:val="000000"/>
                <w:sz w:val="20"/>
              </w:rPr>
              <w: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YaraRega 9-5-26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NO3-2.5%, NH4-6.5%, P2O5-5%, K2O-26%, MgO-3.2%, SO3-36%, B-0.1%, Zn-0.1%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P2O5-0, K2O-35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- 15%, Mn - 1%, Zn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5,5, Полисахаридтер – 7,0, N – 4,5, Р2О5 – 5,0, К2О – 2,5, MgO - 1,0, Fe – 0,2, Mn – 0,2, Zn – 0,2, Cu -0,1, B – 0,1, Mo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аминқышқылдар – 4,0, N – 4,0, Р2О5 – 10,0, SO3 – 1,0,</w:t>
            </w:r>
          </w:p>
          <w:bookmarkEnd w:id="123"/>
          <w:p>
            <w:pPr>
              <w:spacing w:after="20"/>
              <w:ind w:left="20"/>
              <w:jc w:val="both"/>
            </w:pPr>
            <w:r>
              <w:rPr>
                <w:rFonts w:ascii="Times New Roman"/>
                <w:b w:val="false"/>
                <w:i w:val="false"/>
                <w:color w:val="000000"/>
                <w:sz w:val="20"/>
              </w:rPr>
              <w:t>
 MgO - 2,0, Fe – 0,4, Mn – 0,2, Zn – 0,2, Cu –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маркалы Биостим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Аминқышқылдар-7,0,N5,5, Р2О5-4,5, К2О-4,0,SO3-2,0, MgO-2,0, Fe-0,3, Mn-0,7, Zn-0,6, Cu-0,4, B-0,2,Mo-0,02, Co-0,02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маркалы Биостим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6,0, N – 1,2, SO3 – 8,0, MgO - 3,0, Fe – 0,2, Mn – 1,0, Zn – 0,2, Cu – 0,1, B – 0,7, Mo – 0,04, Co –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аминқышқылдар-6,0,N-3,5, SO3-2,0,MgO-2,5, Fe-0,03,</w:t>
            </w:r>
          </w:p>
          <w:bookmarkEnd w:id="124"/>
          <w:p>
            <w:pPr>
              <w:spacing w:after="20"/>
              <w:ind w:left="20"/>
              <w:jc w:val="both"/>
            </w:pPr>
            <w:r>
              <w:rPr>
                <w:rFonts w:ascii="Times New Roman"/>
                <w:b w:val="false"/>
                <w:i w:val="false"/>
                <w:color w:val="000000"/>
                <w:sz w:val="20"/>
              </w:rPr>
              <w:t>
Mn-1,2, Zn-0,5, Cu-0,03, B-0,5, Mo-0,02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Биостим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аминқышқылдар-6,0, N-6, SO3-6,0, MgO-2,0, Fe-0,3,</w:t>
            </w:r>
          </w:p>
          <w:bookmarkEnd w:id="125"/>
          <w:p>
            <w:pPr>
              <w:spacing w:after="20"/>
              <w:ind w:left="20"/>
              <w:jc w:val="both"/>
            </w:pPr>
            <w:r>
              <w:rPr>
                <w:rFonts w:ascii="Times New Roman"/>
                <w:b w:val="false"/>
                <w:i w:val="false"/>
                <w:color w:val="000000"/>
                <w:sz w:val="20"/>
              </w:rPr>
              <w:t>
Mn-0,2, Zn-0,9, Cu-0,3, B-0,3, Mo-0,02, Cо-0,2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үшін" маркалы Ультрамаг Комби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xml:space="preserve">
N-15%, SO3-4,2%, MgO-2,0%, Fe-0,7%, Mn-0,7%, Zn-1,1%, </w:t>
            </w:r>
          </w:p>
          <w:bookmarkEnd w:id="126"/>
          <w:p>
            <w:pPr>
              <w:spacing w:after="20"/>
              <w:ind w:left="20"/>
              <w:jc w:val="both"/>
            </w:pPr>
            <w:r>
              <w:rPr>
                <w:rFonts w:ascii="Times New Roman"/>
                <w:b w:val="false"/>
                <w:i w:val="false"/>
                <w:color w:val="000000"/>
                <w:sz w:val="20"/>
              </w:rPr>
              <w:t>
Cu-0,6%, B-0,4%, Mo-0,003%, Ti-0,02%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"Майлылар үшін" маркалы Ультрамаг Комби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N-15%, SO3-2,5%, MgO-2,5%, Fe-0,5%, Mn-0,5%, Zn-0,5%,</w:t>
            </w:r>
          </w:p>
          <w:bookmarkEnd w:id="127"/>
          <w:p>
            <w:pPr>
              <w:spacing w:after="20"/>
              <w:ind w:left="20"/>
              <w:jc w:val="both"/>
            </w:pPr>
            <w:r>
              <w:rPr>
                <w:rFonts w:ascii="Times New Roman"/>
                <w:b w:val="false"/>
                <w:i w:val="false"/>
                <w:color w:val="000000"/>
                <w:sz w:val="20"/>
              </w:rPr>
              <w:t>
Cu-0,1%, B-0,5%, Mo-0,005%, Ti-0,03%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"Дәнділер үшін" маркалы Ультрамаг Комби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xml:space="preserve">
N-15%, SO3-4,5%, MgO-2,0%, Fe-0,8%, Mn-1,1%, Zn-1,0%, </w:t>
            </w:r>
          </w:p>
          <w:bookmarkEnd w:id="128"/>
          <w:p>
            <w:pPr>
              <w:spacing w:after="20"/>
              <w:ind w:left="20"/>
              <w:jc w:val="both"/>
            </w:pPr>
            <w:r>
              <w:rPr>
                <w:rFonts w:ascii="Times New Roman"/>
                <w:b w:val="false"/>
                <w:i w:val="false"/>
                <w:color w:val="000000"/>
                <w:sz w:val="20"/>
              </w:rPr>
              <w:t>
Cu-0,9%, Mo-0,005%, Ti-0,02%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"Бұршақтылар үшін" маркалы Ультрамаг Комби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үшін" маркалы Ультрамаг Комби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6:14:35+2MgO+MЭ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xml:space="preserve">
N-6, P-14, K-35, MgO-2, В-0,02, Cu-0,005, Mn-0,05, Zn-0,01, </w:t>
            </w:r>
          </w:p>
          <w:bookmarkEnd w:id="129"/>
          <w:p>
            <w:pPr>
              <w:spacing w:after="20"/>
              <w:ind w:left="20"/>
              <w:jc w:val="both"/>
            </w:pPr>
            <w:r>
              <w:rPr>
                <w:rFonts w:ascii="Times New Roman"/>
                <w:b w:val="false"/>
                <w:i w:val="false"/>
                <w:color w:val="000000"/>
                <w:sz w:val="20"/>
              </w:rPr>
              <w:t>
Fe-0,07, Mo-0,004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Суда еритін NPK тыңайтқышы, маркасы: 6:14:35+2MgO+MЭ; 12:8:31+2MgO+МЭ;</w:t>
            </w:r>
          </w:p>
          <w:bookmarkEnd w:id="130"/>
          <w:p>
            <w:pPr>
              <w:spacing w:after="20"/>
              <w:ind w:left="20"/>
              <w:jc w:val="both"/>
            </w:pPr>
            <w:r>
              <w:rPr>
                <w:rFonts w:ascii="Times New Roman"/>
                <w:b w:val="false"/>
                <w:i w:val="false"/>
                <w:color w:val="000000"/>
                <w:sz w:val="20"/>
              </w:rPr>
              <w:t>
13:40:13+MЭ;15:15:15+1,5MgO+MЭ; 18:18:18+3MgO+MЭ; 20:20:20+МЭ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NPK 6:14:35+2MgO+MЭ; 12:8:31+2MgO+МЭ;</w:t>
            </w:r>
          </w:p>
          <w:bookmarkEnd w:id="131"/>
          <w:p>
            <w:pPr>
              <w:spacing w:after="20"/>
              <w:ind w:left="20"/>
              <w:jc w:val="both"/>
            </w:pPr>
            <w:r>
              <w:rPr>
                <w:rFonts w:ascii="Times New Roman"/>
                <w:b w:val="false"/>
                <w:i w:val="false"/>
                <w:color w:val="000000"/>
                <w:sz w:val="20"/>
              </w:rPr>
              <w:t>
13:40:13+MЭ; 15:15:15+1,5MgO+MЭ; 18:18:18+3MgO+MЭ; 20:20:20+МЭ</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12:8:31+2MgO+MЭ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xml:space="preserve">
N-12, P-8, K-31, MgO-2, В-0,02, Cu-0,005, Mn-0,05, Zn-0,01, </w:t>
            </w:r>
          </w:p>
          <w:bookmarkEnd w:id="132"/>
          <w:p>
            <w:pPr>
              <w:spacing w:after="20"/>
              <w:ind w:left="20"/>
              <w:jc w:val="both"/>
            </w:pPr>
            <w:r>
              <w:rPr>
                <w:rFonts w:ascii="Times New Roman"/>
                <w:b w:val="false"/>
                <w:i w:val="false"/>
                <w:color w:val="000000"/>
                <w:sz w:val="20"/>
              </w:rPr>
              <w:t>
Fe-0,07,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12:8:31+2MgO+МЭ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13:40:13+МЭ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13:40:13+MЭ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xml:space="preserve">
N-13, P-40, K-13, В-0,02, Cu-0,005, Mn-0,05, Zn-0,01, </w:t>
            </w:r>
          </w:p>
          <w:bookmarkEnd w:id="133"/>
          <w:p>
            <w:pPr>
              <w:spacing w:after="20"/>
              <w:ind w:left="20"/>
              <w:jc w:val="both"/>
            </w:pPr>
            <w:r>
              <w:rPr>
                <w:rFonts w:ascii="Times New Roman"/>
                <w:b w:val="false"/>
                <w:i w:val="false"/>
                <w:color w:val="000000"/>
                <w:sz w:val="20"/>
              </w:rPr>
              <w:t>
Fe-0,07,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15:15:30+1,5MgO+МЭ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N-15, P-15, K-30, MgO-1,5, В-0,02, Cu-0,005, Mn-0,05,</w:t>
            </w:r>
          </w:p>
          <w:bookmarkEnd w:id="134"/>
          <w:p>
            <w:pPr>
              <w:spacing w:after="20"/>
              <w:ind w:left="20"/>
              <w:jc w:val="both"/>
            </w:pPr>
            <w:r>
              <w:rPr>
                <w:rFonts w:ascii="Times New Roman"/>
                <w:b w:val="false"/>
                <w:i w:val="false"/>
                <w:color w:val="000000"/>
                <w:sz w:val="20"/>
              </w:rPr>
              <w:t>
Zn-0,01, Fe-0,07, Mo-0,004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18:18:18+3MgO+МЭ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xml:space="preserve">
N-18, P-18, K-18, MgO-3, В-0,02, Cu-0,005, Mn-0,05, Zn-0,01, </w:t>
            </w:r>
          </w:p>
          <w:bookmarkEnd w:id="135"/>
          <w:p>
            <w:pPr>
              <w:spacing w:after="20"/>
              <w:ind w:left="20"/>
              <w:jc w:val="both"/>
            </w:pPr>
            <w:r>
              <w:rPr>
                <w:rFonts w:ascii="Times New Roman"/>
                <w:b w:val="false"/>
                <w:i w:val="false"/>
                <w:color w:val="000000"/>
                <w:sz w:val="20"/>
              </w:rPr>
              <w:t>
Fe-0,07,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18:18:18+3MgO+МЭ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xml:space="preserve">
N-18, P-18, K-18, S-2,5, MgO-3, B-0,02, Cu-0,005, Mn-0,05, </w:t>
            </w:r>
          </w:p>
          <w:bookmarkEnd w:id="136"/>
          <w:p>
            <w:pPr>
              <w:spacing w:after="20"/>
              <w:ind w:left="20"/>
              <w:jc w:val="both"/>
            </w:pPr>
            <w:r>
              <w:rPr>
                <w:rFonts w:ascii="Times New Roman"/>
                <w:b w:val="false"/>
                <w:i w:val="false"/>
                <w:color w:val="000000"/>
                <w:sz w:val="20"/>
              </w:rPr>
              <w:t>
Zn-0,01, Fe-0,07, Mo-0,0064.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 18:18:18 +2MgO+МЭ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xml:space="preserve">
N-18, P-18, K-18, S-2,5, MgO-3, B-0,02, Cu-0,005, Mn-0,05, </w:t>
            </w:r>
          </w:p>
          <w:bookmarkEnd w:id="137"/>
          <w:p>
            <w:pPr>
              <w:spacing w:after="20"/>
              <w:ind w:left="20"/>
              <w:jc w:val="both"/>
            </w:pPr>
            <w:r>
              <w:rPr>
                <w:rFonts w:ascii="Times New Roman"/>
                <w:b w:val="false"/>
                <w:i w:val="false"/>
                <w:color w:val="000000"/>
                <w:sz w:val="20"/>
              </w:rPr>
              <w:t>
Zn-0,01. Fe-0,07, Mo-0,0064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20:20:20+МЭ</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xml:space="preserve">
N-20, P-20, K-20, В-0,02, Cu-0,005, Mn-0,05, Zn-0,01, </w:t>
            </w:r>
          </w:p>
          <w:bookmarkEnd w:id="138"/>
          <w:p>
            <w:pPr>
              <w:spacing w:after="20"/>
              <w:ind w:left="20"/>
              <w:jc w:val="both"/>
            </w:pPr>
            <w:r>
              <w:rPr>
                <w:rFonts w:ascii="Times New Roman"/>
                <w:b w:val="false"/>
                <w:i w:val="false"/>
                <w:color w:val="000000"/>
                <w:sz w:val="20"/>
              </w:rPr>
              <w:t>
Fe-0,07,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20:20:20+МЭ</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3:11:38+3MgО+МЭ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3:11:38+4MgО+МЭ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xml:space="preserve">
N-3, P-11, K-38, MgO-2, B-0,02, Cu-0,005, Mn-0,05, Zn-0,01, </w:t>
            </w:r>
          </w:p>
          <w:bookmarkEnd w:id="139"/>
          <w:p>
            <w:pPr>
              <w:spacing w:after="20"/>
              <w:ind w:left="20"/>
              <w:jc w:val="both"/>
            </w:pPr>
            <w:r>
              <w:rPr>
                <w:rFonts w:ascii="Times New Roman"/>
                <w:b w:val="false"/>
                <w:i w:val="false"/>
                <w:color w:val="000000"/>
                <w:sz w:val="20"/>
              </w:rPr>
              <w:t>
Fe-0,07, Mo-0,004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18:18:18+3MgO+МЭ маркалы суда еритін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20:20:20+МЭ маркалы суда еритін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маркасы БИОСТАРТ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тұздар, гуминді қышқылдар≤40%, калийлі тұздар, фульвоқышқылдар≤5%, биокатализатор≤50%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маркасы ЭКСПРЕСС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тұздар, гуминді қышқылдар≤12%, калийлі тұздар, фульвоқышқылдар≤3%, калий фосфор қышқылы бір алмастырылған≤1,35%, карбамид≤2,5%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маркасы ЭКСТРИМ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тұздар, гуминді қышқылдар≤12%, калийлі тұздар, фульвоқышқылдар≤3%, калий фосфор қышқылы бір алмастырылған≤1,5%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N-3%, Zn-1%, аминқышқылдар - 9%, L-аминқышқылдар - 6,5%, теңіз балдырлар сығындысы - 4%,</w:t>
            </w:r>
          </w:p>
          <w:bookmarkEnd w:id="140"/>
          <w:p>
            <w:pPr>
              <w:spacing w:after="20"/>
              <w:ind w:left="20"/>
              <w:jc w:val="both"/>
            </w:pPr>
            <w:r>
              <w:rPr>
                <w:rFonts w:ascii="Times New Roman"/>
                <w:b w:val="false"/>
                <w:i w:val="false"/>
                <w:color w:val="000000"/>
                <w:sz w:val="20"/>
              </w:rPr>
              <w:t>
органикалық зат - 30%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Фертигрейн Старт СоМо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L-аминқышқылдар - 6,5%, теңіз балдырлар сығындысы - 4%, органикалық зат - 30%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Фертигрейн Фолиар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N-5%, Zn-0,75%, Mn-0,5%,B-0,1%, S - 4%, Fe-0,1%, Cu-0,1%, Mo-0,02%, Co-0,01%, аминқышқылдар - 10%,</w:t>
            </w:r>
          </w:p>
          <w:bookmarkEnd w:id="141"/>
          <w:p>
            <w:pPr>
              <w:spacing w:after="20"/>
              <w:ind w:left="20"/>
              <w:jc w:val="both"/>
            </w:pPr>
            <w:r>
              <w:rPr>
                <w:rFonts w:ascii="Times New Roman"/>
                <w:b w:val="false"/>
                <w:i w:val="false"/>
                <w:color w:val="000000"/>
                <w:sz w:val="20"/>
              </w:rPr>
              <w:t>
органикалық заттар- 40%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xml:space="preserve">
N-5,5%, K2O-1,0%, Zn-0,15%, Mn-0,3%, В - 0,05%, S - 4%, </w:t>
            </w:r>
          </w:p>
          <w:bookmarkEnd w:id="142"/>
          <w:p>
            <w:pPr>
              <w:spacing w:after="20"/>
              <w:ind w:left="20"/>
              <w:jc w:val="both"/>
            </w:pPr>
            <w:r>
              <w:rPr>
                <w:rFonts w:ascii="Times New Roman"/>
                <w:b w:val="false"/>
                <w:i w:val="false"/>
                <w:color w:val="000000"/>
                <w:sz w:val="20"/>
              </w:rPr>
              <w:t>
Fe-0,5%, Cu-0,05%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 - 60%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Текамин Брикс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 сығындысы - 10%, органикалық зат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 Mo - 0,02%, Ca - 12%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xml:space="preserve">
N 2%, Zn - 0,7%, Mn0,7%, B0,1%, Fe 3%, Cu0,3%, </w:t>
            </w:r>
          </w:p>
          <w:bookmarkEnd w:id="143"/>
          <w:p>
            <w:pPr>
              <w:spacing w:after="20"/>
              <w:ind w:left="20"/>
              <w:jc w:val="both"/>
            </w:pPr>
            <w:r>
              <w:rPr>
                <w:rFonts w:ascii="Times New Roman"/>
                <w:b w:val="false"/>
                <w:i w:val="false"/>
                <w:color w:val="000000"/>
                <w:sz w:val="20"/>
              </w:rPr>
              <w:t>
Mo0,1%, L-аминқышқылдар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 - 6,0%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L-аминқышқылдар - 1,0%; N - 5,0%; B суда еритін - 10,0%;</w:t>
            </w:r>
          </w:p>
          <w:bookmarkEnd w:id="144"/>
          <w:p>
            <w:pPr>
              <w:spacing w:after="20"/>
              <w:ind w:left="20"/>
              <w:jc w:val="both"/>
            </w:pPr>
            <w:r>
              <w:rPr>
                <w:rFonts w:ascii="Times New Roman"/>
                <w:b w:val="false"/>
                <w:i w:val="false"/>
                <w:color w:val="000000"/>
                <w:sz w:val="20"/>
              </w:rPr>
              <w:t>
Мо - 0,02%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o-o)-6.0%, Fe (EDDHSA)-3.8%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Марганец (Brexil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10,0 % (LSA)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Брексил комби</w:t>
            </w:r>
          </w:p>
          <w:bookmarkEnd w:id="146"/>
          <w:p>
            <w:pPr>
              <w:spacing w:after="20"/>
              <w:ind w:left="20"/>
              <w:jc w:val="both"/>
            </w:pPr>
            <w:r>
              <w:rPr>
                <w:rFonts w:ascii="Times New Roman"/>
                <w:b w:val="false"/>
                <w:i w:val="false"/>
                <w:color w:val="000000"/>
                <w:sz w:val="20"/>
              </w:rPr>
              <w:t>
(Brexil Combi)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xml:space="preserve">
B-0,9%, Cu-0,3%(LSA), Fe-6,8% (LSA), Mn-2,6% (LSA), </w:t>
            </w:r>
          </w:p>
          <w:bookmarkEnd w:id="147"/>
          <w:p>
            <w:pPr>
              <w:spacing w:after="20"/>
              <w:ind w:left="20"/>
              <w:jc w:val="both"/>
            </w:pPr>
            <w:r>
              <w:rPr>
                <w:rFonts w:ascii="Times New Roman"/>
                <w:b w:val="false"/>
                <w:i w:val="false"/>
                <w:color w:val="000000"/>
                <w:sz w:val="20"/>
              </w:rPr>
              <w:t>
Mo - 0,2% (LSA), Zn-1,1% (LSA)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Брексил Микс</w:t>
            </w:r>
          </w:p>
          <w:bookmarkEnd w:id="148"/>
          <w:p>
            <w:pPr>
              <w:spacing w:after="20"/>
              <w:ind w:left="20"/>
              <w:jc w:val="both"/>
            </w:pPr>
            <w:r>
              <w:rPr>
                <w:rFonts w:ascii="Times New Roman"/>
                <w:b w:val="false"/>
                <w:i w:val="false"/>
                <w:color w:val="000000"/>
                <w:sz w:val="20"/>
              </w:rPr>
              <w:t>
(Brexil Mix)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xml:space="preserve">
MgO -6% (LSA), B-1,2%, Cu-0,8% (LSA), Fe-0,6% (LSA), </w:t>
            </w:r>
          </w:p>
          <w:bookmarkEnd w:id="149"/>
          <w:p>
            <w:pPr>
              <w:spacing w:after="20"/>
              <w:ind w:left="20"/>
              <w:jc w:val="both"/>
            </w:pPr>
            <w:r>
              <w:rPr>
                <w:rFonts w:ascii="Times New Roman"/>
                <w:b w:val="false"/>
                <w:i w:val="false"/>
                <w:color w:val="000000"/>
                <w:sz w:val="20"/>
              </w:rPr>
              <w:t>
Mn-0,7% (LSA), Mo - 1,0% (LSA), Zn-5,0% (LSA)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Брексил Мульти</w:t>
            </w:r>
          </w:p>
          <w:bookmarkEnd w:id="150"/>
          <w:p>
            <w:pPr>
              <w:spacing w:after="20"/>
              <w:ind w:left="20"/>
              <w:jc w:val="both"/>
            </w:pPr>
            <w:r>
              <w:rPr>
                <w:rFonts w:ascii="Times New Roman"/>
                <w:b w:val="false"/>
                <w:i w:val="false"/>
                <w:color w:val="000000"/>
                <w:sz w:val="20"/>
              </w:rPr>
              <w:t>
(Brexil Multi)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Мастер 13:40:13</w:t>
            </w:r>
          </w:p>
          <w:bookmarkEnd w:id="151"/>
          <w:p>
            <w:pPr>
              <w:spacing w:after="20"/>
              <w:ind w:left="20"/>
              <w:jc w:val="both"/>
            </w:pPr>
            <w:r>
              <w:rPr>
                <w:rFonts w:ascii="Times New Roman"/>
                <w:b w:val="false"/>
                <w:i w:val="false"/>
                <w:color w:val="000000"/>
                <w:sz w:val="20"/>
              </w:rPr>
              <w:t>
(Master 13:40:13)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Fe-0,07%, Mn-0,03%,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Мастер 15:5:30+2</w:t>
            </w:r>
          </w:p>
          <w:bookmarkEnd w:id="152"/>
          <w:p>
            <w:pPr>
              <w:spacing w:after="20"/>
              <w:ind w:left="20"/>
              <w:jc w:val="both"/>
            </w:pPr>
            <w:r>
              <w:rPr>
                <w:rFonts w:ascii="Times New Roman"/>
                <w:b w:val="false"/>
                <w:i w:val="false"/>
                <w:color w:val="000000"/>
                <w:sz w:val="20"/>
              </w:rPr>
              <w:t>
(Master 15-5-30+2)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Р205-5%;К2O-30%, MgO - 2%, B-0,02%, Cu-0,005%, Fe-0,07%, Mn-0,03%, Zn-0,01%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N-18%; Р205-18%;К2O-18%, MgO - 3%,SO3- 6%, B-0,02%,</w:t>
            </w:r>
          </w:p>
          <w:bookmarkEnd w:id="153"/>
          <w:p>
            <w:pPr>
              <w:spacing w:after="20"/>
              <w:ind w:left="20"/>
              <w:jc w:val="both"/>
            </w:pPr>
            <w:r>
              <w:rPr>
                <w:rFonts w:ascii="Times New Roman"/>
                <w:b w:val="false"/>
                <w:i w:val="false"/>
                <w:color w:val="000000"/>
                <w:sz w:val="20"/>
              </w:rPr>
              <w:t xml:space="preserve">
Cu-0,005% , Fe-0,07%, Mn-0,03%, Zn-0,01%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Мастер 20:20:20</w:t>
            </w:r>
          </w:p>
          <w:bookmarkEnd w:id="154"/>
          <w:p>
            <w:pPr>
              <w:spacing w:after="20"/>
              <w:ind w:left="20"/>
              <w:jc w:val="both"/>
            </w:pPr>
            <w:r>
              <w:rPr>
                <w:rFonts w:ascii="Times New Roman"/>
                <w:b w:val="false"/>
                <w:i w:val="false"/>
                <w:color w:val="000000"/>
                <w:sz w:val="20"/>
              </w:rPr>
              <w:t>
(Master 20:20:20)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Р205-20%;К2O-20%, B-0,02%, Cu-0,005% , Fe-0,07%, Mn-0,03%, Zn-0,01%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Мастер 3:11:38+4</w:t>
            </w:r>
          </w:p>
          <w:bookmarkEnd w:id="155"/>
          <w:p>
            <w:pPr>
              <w:spacing w:after="20"/>
              <w:ind w:left="20"/>
              <w:jc w:val="both"/>
            </w:pPr>
            <w:r>
              <w:rPr>
                <w:rFonts w:ascii="Times New Roman"/>
                <w:b w:val="false"/>
                <w:i w:val="false"/>
                <w:color w:val="000000"/>
                <w:sz w:val="20"/>
              </w:rPr>
              <w:t>
(Master 3:11:38+4)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Fe-0,07%, Mn-0,03%, Zn-0,01%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Мастер 3:37:37</w:t>
            </w:r>
          </w:p>
          <w:bookmarkEnd w:id="156"/>
          <w:p>
            <w:pPr>
              <w:spacing w:after="20"/>
              <w:ind w:left="20"/>
              <w:jc w:val="both"/>
            </w:pPr>
            <w:r>
              <w:rPr>
                <w:rFonts w:ascii="Times New Roman"/>
                <w:b w:val="false"/>
                <w:i w:val="false"/>
                <w:color w:val="000000"/>
                <w:sz w:val="20"/>
              </w:rPr>
              <w:t>
(Master 3:37:37)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 Р205-37%;К2O-37%, B-0,02%, Cu-0,005%, Fe-0,07%, Mn-0,03%, Zn-0,01%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w:t>
            </w:r>
          </w:p>
          <w:bookmarkEnd w:id="157"/>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Плантафол 10:54:10</w:t>
            </w:r>
          </w:p>
          <w:bookmarkEnd w:id="158"/>
          <w:p>
            <w:pPr>
              <w:spacing w:after="20"/>
              <w:ind w:left="20"/>
              <w:jc w:val="both"/>
            </w:pPr>
            <w:r>
              <w:rPr>
                <w:rFonts w:ascii="Times New Roman"/>
                <w:b w:val="false"/>
                <w:i w:val="false"/>
                <w:color w:val="000000"/>
                <w:sz w:val="20"/>
              </w:rPr>
              <w:t>
(Plantafol 10:54:10)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Fe-0,1%, Mn-0,05%, Zn-0,05%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Плантафол 20:20:20</w:t>
            </w:r>
          </w:p>
          <w:bookmarkEnd w:id="159"/>
          <w:p>
            <w:pPr>
              <w:spacing w:after="20"/>
              <w:ind w:left="20"/>
              <w:jc w:val="both"/>
            </w:pPr>
            <w:r>
              <w:rPr>
                <w:rFonts w:ascii="Times New Roman"/>
                <w:b w:val="false"/>
                <w:i w:val="false"/>
                <w:color w:val="000000"/>
                <w:sz w:val="20"/>
              </w:rPr>
              <w:t>
(Plantafol 20:20:20)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Р205-20%;К2O-20%, B-0,02%, Cu-0,05%, Fe-0,1%, Mn-0,05% , Zn-0,05%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Плантафол 30:10:10</w:t>
            </w:r>
          </w:p>
          <w:bookmarkEnd w:id="160"/>
          <w:p>
            <w:pPr>
              <w:spacing w:after="20"/>
              <w:ind w:left="20"/>
              <w:jc w:val="both"/>
            </w:pPr>
            <w:r>
              <w:rPr>
                <w:rFonts w:ascii="Times New Roman"/>
                <w:b w:val="false"/>
                <w:i w:val="false"/>
                <w:color w:val="000000"/>
                <w:sz w:val="20"/>
              </w:rPr>
              <w:t>
(Plantafol 30:10:10)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N-30%; Р205-10%;К2O-10%, B-0,02%, Cu-0,05%, Fe-0,1%, Mn-0,05%, Zn-0,05%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Плантафол 5:15:45</w:t>
            </w:r>
          </w:p>
          <w:bookmarkEnd w:id="161"/>
          <w:p>
            <w:pPr>
              <w:spacing w:after="20"/>
              <w:ind w:left="20"/>
              <w:jc w:val="both"/>
            </w:pPr>
            <w:r>
              <w:rPr>
                <w:rFonts w:ascii="Times New Roman"/>
                <w:b w:val="false"/>
                <w:i w:val="false"/>
                <w:color w:val="000000"/>
                <w:sz w:val="20"/>
              </w:rPr>
              <w:t>
(Plantafol 5:15:45)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 Р205-15%;К2O-45%, B-0,02%, Cu-0,05%, Fe-0,1%, Mn-0,05%, Zn-0,05%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Zn-дәрумендер, сапонин, бетаин, ақуыздар, аминқышқылдар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Моно, ди, үш-, полисахаридтер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(Ferrilеne 4,8)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(ПЕНТОКСИД ФОСФОРА)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Kрем (МС Cream)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фитогормондар, аминқышқылдар, бетаин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дәрумендер, осмолиттер, бетаин, ақуыздар, аминқышқылдар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33, жалпы - N-9,8, органикалық зат-48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"Нутривант Плюс дәнді"</w:t>
            </w:r>
          </w:p>
          <w:bookmarkEnd w:id="162"/>
          <w:p>
            <w:pPr>
              <w:spacing w:after="20"/>
              <w:ind w:left="20"/>
              <w:jc w:val="both"/>
            </w:pPr>
            <w:r>
              <w:rPr>
                <w:rFonts w:ascii="Times New Roman"/>
                <w:b w:val="false"/>
                <w:i w:val="false"/>
                <w:color w:val="000000"/>
                <w:sz w:val="20"/>
              </w:rPr>
              <w:t>
(6-23-35)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(P)- 23%; (K)- 35%; (MgO) – 1%; (Fe) – 0,05%; - (Zn) – 0,2%; (B) – 0,1%; - (Mn) 0,2%; (Cu) – 0,25%; (Mo)-0,002%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аминқышқылдар- 10, полисахаридтер-6,1, ауксиндер - 0,6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(N-3,7%,В-11,0%)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Күкірт – 900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аминқышқылы - 42%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 B-0,05%, Mn-0,1%, Zn-0,1%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xml:space="preserve">
N-13%, P2O5-8%,K2O-21%,MgO-2%, Cu-0,08%,Fe-0,2%, </w:t>
            </w:r>
          </w:p>
          <w:bookmarkEnd w:id="163"/>
          <w:p>
            <w:pPr>
              <w:spacing w:after="20"/>
              <w:ind w:left="20"/>
              <w:jc w:val="both"/>
            </w:pPr>
            <w:r>
              <w:rPr>
                <w:rFonts w:ascii="Times New Roman"/>
                <w:b w:val="false"/>
                <w:i w:val="false"/>
                <w:color w:val="000000"/>
                <w:sz w:val="20"/>
              </w:rPr>
              <w:t>
Mn-0,1%,Zn-0,01%, C-17%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xml:space="preserve">
N- 3%, P2O5 - 27%, K2O - 18%, B - 0,01%, Cu - 0,02%, </w:t>
            </w:r>
          </w:p>
          <w:bookmarkEnd w:id="164"/>
          <w:p>
            <w:pPr>
              <w:spacing w:after="20"/>
              <w:ind w:left="20"/>
              <w:jc w:val="both"/>
            </w:pPr>
            <w:r>
              <w:rPr>
                <w:rFonts w:ascii="Times New Roman"/>
                <w:b w:val="false"/>
                <w:i w:val="false"/>
                <w:color w:val="000000"/>
                <w:sz w:val="20"/>
              </w:rPr>
              <w:t>
Mn - 0,02%, Mo - 0,001%,Zn - 0,02%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 Vittafos"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 - 25%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w:t>
            </w:r>
          </w:p>
          <w:bookmarkEnd w:id="165"/>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N- 4%, P2O5 - 8%, K2O - 16%,Mg - 2%, B- 0,02%,</w:t>
            </w:r>
          </w:p>
          <w:bookmarkEnd w:id="166"/>
          <w:p>
            <w:pPr>
              <w:spacing w:after="20"/>
              <w:ind w:left="20"/>
              <w:jc w:val="both"/>
            </w:pPr>
            <w:r>
              <w:rPr>
                <w:rFonts w:ascii="Times New Roman"/>
                <w:b w:val="false"/>
                <w:i w:val="false"/>
                <w:color w:val="000000"/>
                <w:sz w:val="20"/>
              </w:rPr>
              <w:t>
Cu - 0,05%, Fe- 0,1%, Mn - 0,05%, Mo-0,005%, Zn - 0,1%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L-аминқышқылы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w:t>
            </w:r>
          </w:p>
          <w:bookmarkEnd w:id="167"/>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Growfert+Micro кешенді тыңайтқыш, маркасы:</w:t>
            </w:r>
          </w:p>
          <w:bookmarkEnd w:id="169"/>
          <w:p>
            <w:pPr>
              <w:spacing w:after="20"/>
              <w:ind w:left="20"/>
              <w:jc w:val="both"/>
            </w:pPr>
            <w:r>
              <w:rPr>
                <w:rFonts w:ascii="Times New Roman"/>
                <w:b w:val="false"/>
                <w:i w:val="false"/>
                <w:color w:val="000000"/>
                <w:sz w:val="20"/>
              </w:rPr>
              <w:t>
 10-52-10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xml:space="preserve">
N - 10%, P2O5 -52%, K2O – 10%, B – 0,01%, Cu – 0,01%, </w:t>
            </w:r>
          </w:p>
          <w:bookmarkEnd w:id="170"/>
          <w:p>
            <w:pPr>
              <w:spacing w:after="20"/>
              <w:ind w:left="20"/>
              <w:jc w:val="both"/>
            </w:pPr>
            <w:r>
              <w:rPr>
                <w:rFonts w:ascii="Times New Roman"/>
                <w:b w:val="false"/>
                <w:i w:val="false"/>
                <w:color w:val="000000"/>
                <w:sz w:val="20"/>
              </w:rPr>
              <w:t>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Growfert+Micro кешенді тыңайтқыш, маркасы:</w:t>
            </w:r>
          </w:p>
          <w:bookmarkEnd w:id="172"/>
          <w:p>
            <w:pPr>
              <w:spacing w:after="20"/>
              <w:ind w:left="20"/>
              <w:jc w:val="both"/>
            </w:pPr>
            <w:r>
              <w:rPr>
                <w:rFonts w:ascii="Times New Roman"/>
                <w:b w:val="false"/>
                <w:i w:val="false"/>
                <w:color w:val="000000"/>
                <w:sz w:val="20"/>
              </w:rPr>
              <w:t>
 13-6-26+8 CaO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N - 13%, P2O5 -6%, K2O – 26%, CaO- 8%, B – 0,01%,</w:t>
            </w:r>
          </w:p>
          <w:bookmarkEnd w:id="173"/>
          <w:p>
            <w:pPr>
              <w:spacing w:after="20"/>
              <w:ind w:left="20"/>
              <w:jc w:val="both"/>
            </w:pPr>
            <w:r>
              <w:rPr>
                <w:rFonts w:ascii="Times New Roman"/>
                <w:b w:val="false"/>
                <w:i w:val="false"/>
                <w:color w:val="000000"/>
                <w:sz w:val="20"/>
              </w:rPr>
              <w:t>
Cu – 0,01%,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Growfert+Micro кешенді тыңайтқыш, маркасы:</w:t>
            </w:r>
          </w:p>
          <w:bookmarkEnd w:id="174"/>
          <w:p>
            <w:pPr>
              <w:spacing w:after="20"/>
              <w:ind w:left="20"/>
              <w:jc w:val="both"/>
            </w:pPr>
            <w:r>
              <w:rPr>
                <w:rFonts w:ascii="Times New Roman"/>
                <w:b w:val="false"/>
                <w:i w:val="false"/>
                <w:color w:val="000000"/>
                <w:sz w:val="20"/>
              </w:rPr>
              <w:t>
15-5-30+2MgO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xml:space="preserve">
N - 15%, P2O5 -5%, K2O – 30%, MgO - 2%, B – 0,01%, </w:t>
            </w:r>
          </w:p>
          <w:bookmarkEnd w:id="175"/>
          <w:p>
            <w:pPr>
              <w:spacing w:after="20"/>
              <w:ind w:left="20"/>
              <w:jc w:val="both"/>
            </w:pPr>
            <w:r>
              <w:rPr>
                <w:rFonts w:ascii="Times New Roman"/>
                <w:b w:val="false"/>
                <w:i w:val="false"/>
                <w:color w:val="000000"/>
                <w:sz w:val="20"/>
              </w:rPr>
              <w:t>
Cu – 0,01%,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 маркасы: 15-30-15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xml:space="preserve">
N - 15%, P2O5 -30%, K2O – 15%, B – 0,01%, Cu – 0,01%, </w:t>
            </w:r>
          </w:p>
          <w:bookmarkEnd w:id="176"/>
          <w:p>
            <w:pPr>
              <w:spacing w:after="20"/>
              <w:ind w:left="20"/>
              <w:jc w:val="both"/>
            </w:pPr>
            <w:r>
              <w:rPr>
                <w:rFonts w:ascii="Times New Roman"/>
                <w:b w:val="false"/>
                <w:i w:val="false"/>
                <w:color w:val="000000"/>
                <w:sz w:val="20"/>
              </w:rPr>
              <w:t>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Growfert+Micro кешенді тыңайтқыш, маркасы:</w:t>
            </w:r>
          </w:p>
          <w:bookmarkEnd w:id="178"/>
          <w:p>
            <w:pPr>
              <w:spacing w:after="20"/>
              <w:ind w:left="20"/>
              <w:jc w:val="both"/>
            </w:pPr>
            <w:r>
              <w:rPr>
                <w:rFonts w:ascii="Times New Roman"/>
                <w:b w:val="false"/>
                <w:i w:val="false"/>
                <w:color w:val="000000"/>
                <w:sz w:val="20"/>
              </w:rPr>
              <w:t>
16-8-24+2MgO;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xml:space="preserve">
N - 16%, P2O5 -8%, K2O – 24%, MgO - 2%, B – 0,01%, </w:t>
            </w:r>
          </w:p>
          <w:bookmarkEnd w:id="179"/>
          <w:p>
            <w:pPr>
              <w:spacing w:after="20"/>
              <w:ind w:left="20"/>
              <w:jc w:val="both"/>
            </w:pPr>
            <w:r>
              <w:rPr>
                <w:rFonts w:ascii="Times New Roman"/>
                <w:b w:val="false"/>
                <w:i w:val="false"/>
                <w:color w:val="000000"/>
                <w:sz w:val="20"/>
              </w:rPr>
              <w:t>
Cu – 0,01%,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Growfert+Micro кешенді тыңайтқыш, маркасы:</w:t>
            </w:r>
          </w:p>
          <w:bookmarkEnd w:id="181"/>
          <w:p>
            <w:pPr>
              <w:spacing w:after="20"/>
              <w:ind w:left="20"/>
              <w:jc w:val="both"/>
            </w:pPr>
            <w:r>
              <w:rPr>
                <w:rFonts w:ascii="Times New Roman"/>
                <w:b w:val="false"/>
                <w:i w:val="false"/>
                <w:color w:val="000000"/>
                <w:sz w:val="20"/>
              </w:rPr>
              <w:t>
18-18-18+1MgO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xml:space="preserve">
N - 18%, P2O5 -18%, K2O – 18%, MgO - 1%, B – 0,01%, </w:t>
            </w:r>
          </w:p>
          <w:bookmarkEnd w:id="182"/>
          <w:p>
            <w:pPr>
              <w:spacing w:after="20"/>
              <w:ind w:left="20"/>
              <w:jc w:val="both"/>
            </w:pPr>
            <w:r>
              <w:rPr>
                <w:rFonts w:ascii="Times New Roman"/>
                <w:b w:val="false"/>
                <w:i w:val="false"/>
                <w:color w:val="000000"/>
                <w:sz w:val="20"/>
              </w:rPr>
              <w:t>
Cu – 0,01%,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 маркасы: 20-10-20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xml:space="preserve">
N - 20%, P2O5 -10%, K2O – 20%, B – 0,01%, Cu – 0,01%, </w:t>
            </w:r>
          </w:p>
          <w:bookmarkEnd w:id="184"/>
          <w:p>
            <w:pPr>
              <w:spacing w:after="20"/>
              <w:ind w:left="20"/>
              <w:jc w:val="both"/>
            </w:pPr>
            <w:r>
              <w:rPr>
                <w:rFonts w:ascii="Times New Roman"/>
                <w:b w:val="false"/>
                <w:i w:val="false"/>
                <w:color w:val="000000"/>
                <w:sz w:val="20"/>
              </w:rPr>
              <w:t>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w:t>
            </w:r>
          </w:p>
          <w:bookmarkEnd w:id="185"/>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 маркасы: 20-20-20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xml:space="preserve">
N - 20%, P2O5 -20%, K2O – 20%, B – 0,01%, Cu – 0,01%, </w:t>
            </w:r>
          </w:p>
          <w:bookmarkEnd w:id="186"/>
          <w:p>
            <w:pPr>
              <w:spacing w:after="20"/>
              <w:ind w:left="20"/>
              <w:jc w:val="both"/>
            </w:pPr>
            <w:r>
              <w:rPr>
                <w:rFonts w:ascii="Times New Roman"/>
                <w:b w:val="false"/>
                <w:i w:val="false"/>
                <w:color w:val="000000"/>
                <w:sz w:val="20"/>
              </w:rPr>
              <w:t>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p>
          <w:bookmarkEnd w:id="187"/>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xml:space="preserve">
N - 8%, P2O5 -20%, K2O – 30%, B – 0,01%, Cu – 0,01%, </w:t>
            </w:r>
          </w:p>
          <w:bookmarkEnd w:id="188"/>
          <w:p>
            <w:pPr>
              <w:spacing w:after="20"/>
              <w:ind w:left="20"/>
              <w:jc w:val="both"/>
            </w:pPr>
            <w:r>
              <w:rPr>
                <w:rFonts w:ascii="Times New Roman"/>
                <w:b w:val="false"/>
                <w:i w:val="false"/>
                <w:color w:val="000000"/>
                <w:sz w:val="20"/>
              </w:rPr>
              <w:t>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w:t>
            </w:r>
          </w:p>
          <w:bookmarkEnd w:id="189"/>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xml:space="preserve">
N - 3%, P2O5 -5%, K2O – 55%, B – 0,01%, Cu – 0,01%, </w:t>
            </w:r>
          </w:p>
          <w:bookmarkEnd w:id="190"/>
          <w:p>
            <w:pPr>
              <w:spacing w:after="20"/>
              <w:ind w:left="20"/>
              <w:jc w:val="both"/>
            </w:pPr>
            <w:r>
              <w:rPr>
                <w:rFonts w:ascii="Times New Roman"/>
                <w:b w:val="false"/>
                <w:i w:val="false"/>
                <w:color w:val="000000"/>
                <w:sz w:val="20"/>
              </w:rPr>
              <w:t>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xml:space="preserve">
N - 3%, P2O5 -8 %, K2O – 42%, B – 0,01%, Cu – 0,01%, </w:t>
            </w:r>
          </w:p>
          <w:bookmarkEnd w:id="192"/>
          <w:p>
            <w:pPr>
              <w:spacing w:after="20"/>
              <w:ind w:left="20"/>
              <w:jc w:val="both"/>
            </w:pPr>
            <w:r>
              <w:rPr>
                <w:rFonts w:ascii="Times New Roman"/>
                <w:b w:val="false"/>
                <w:i w:val="false"/>
                <w:color w:val="000000"/>
                <w:sz w:val="20"/>
              </w:rPr>
              <w:t>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 маркасы: 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Growfert+Micro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"Nutrimic Plus" кешенді</w:t>
            </w:r>
          </w:p>
          <w:bookmarkEnd w:id="193"/>
          <w:p>
            <w:pPr>
              <w:spacing w:after="20"/>
              <w:ind w:left="20"/>
              <w:jc w:val="both"/>
            </w:pPr>
            <w:r>
              <w:rPr>
                <w:rFonts w:ascii="Times New Roman"/>
                <w:b w:val="false"/>
                <w:i w:val="false"/>
                <w:color w:val="000000"/>
                <w:sz w:val="20"/>
              </w:rPr>
              <w:t>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xml:space="preserve">
N-10%, P2O5-5%, K2O-5%, MgO-3,5%, B-0,1%, Fe-3%, </w:t>
            </w:r>
          </w:p>
          <w:bookmarkEnd w:id="194"/>
          <w:p>
            <w:pPr>
              <w:spacing w:after="20"/>
              <w:ind w:left="20"/>
              <w:jc w:val="both"/>
            </w:pPr>
            <w:r>
              <w:rPr>
                <w:rFonts w:ascii="Times New Roman"/>
                <w:b w:val="false"/>
                <w:i w:val="false"/>
                <w:color w:val="000000"/>
                <w:sz w:val="20"/>
              </w:rPr>
              <w:t>
Mn-4%, Zn-6%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килог</w:t>
            </w:r>
          </w:p>
          <w:bookmarkEnd w:id="195"/>
          <w:p>
            <w:pPr>
              <w:spacing w:after="20"/>
              <w:ind w:left="20"/>
              <w:jc w:val="both"/>
            </w:pPr>
            <w:r>
              <w:rPr>
                <w:rFonts w:ascii="Times New Roman"/>
                <w:b w:val="false"/>
                <w:i w:val="false"/>
                <w:color w:val="000000"/>
                <w:sz w:val="20"/>
              </w:rPr>
              <w:t>
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S-4,6, Mn-0,33, Cu-0,12, Zn-0,07, Fe-0,07, Mo-0,07, B-0,01, Se-0,003, Co-0,001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 N-10.8, SO3-9, Аминқышқылдары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Азот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xml:space="preserve">
N-41,1, K-4,11, P-2,47, S-2,33, Mg-0,48, Zn-0,27, Cu-0,14, </w:t>
            </w:r>
          </w:p>
          <w:bookmarkEnd w:id="197"/>
          <w:p>
            <w:pPr>
              <w:spacing w:after="20"/>
              <w:ind w:left="20"/>
              <w:jc w:val="both"/>
            </w:pPr>
            <w:r>
              <w:rPr>
                <w:rFonts w:ascii="Times New Roman"/>
                <w:b w:val="false"/>
                <w:i w:val="false"/>
                <w:color w:val="000000"/>
                <w:sz w:val="20"/>
              </w:rPr>
              <w:t>
Mo-0,07, Fe-0,04, B-0,03, Mn-0,02, Se-0,03, Co-0,01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Zn-DTPA-12.4, SO3-4.9, P2O5-2.2, N-1.2, Органикалық қышқылдар кешені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Фосфор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Cu-0,13, Zn-0,40, Fe-0,16, Mn-0,08, B-0,23, Mo-0,08, Co-0,02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Вита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SO3-9,3%,Nобщ (3,2%), Zn-2,6%, MgO 2,2%, Cu-2%, Fe-0,4%, Mn-0,3, Mo-0,2%, B-0,1%, Co-0,1%, K2O-0,06%, Ni-0,006%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19 (15%), SO3 (15,2%), Cu(3,8%), Zn (3,3%), MgO (2.3%), Fe (0,6%), Mn, (0,3%), Co(0,2%), Li (0.06%), Ni (0,02%), Сукцин қышқылы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тамақтану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-2%, Nобщ-6,9%, K2O-3,6%, Mo-0,7%, B-0,6%, P2O4-0,6%, Cr-1%, V-0,09%, Se-0,02%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Моноформы" сұйық микротыңайтқышы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 сұйық кешенді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- 2,87, Zn - 2,62, MgO - 1,85, Ni - 0,013, Li - 0,043, Co - 0,19, Fe - 0,36, Mn - 0,255, SО3 - 11,12, К₂O - 3,25, Cr - 0,088 o - 0,54, B - 0,35, V - 0,076, Se - 0,01, Р₂О₅ - 0,407, N - 4,22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 сұйық кешенді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Cu-0,57, Zn-1,21, MgO-1,307, Ni-0,006, Li-0,037, Co-0,075,</w:t>
            </w:r>
          </w:p>
          <w:bookmarkEnd w:id="198"/>
          <w:p>
            <w:pPr>
              <w:spacing w:after="20"/>
              <w:ind w:left="20"/>
              <w:jc w:val="both"/>
            </w:pPr>
            <w:r>
              <w:rPr>
                <w:rFonts w:ascii="Times New Roman"/>
                <w:b w:val="false"/>
                <w:i w:val="false"/>
                <w:color w:val="000000"/>
                <w:sz w:val="20"/>
              </w:rPr>
              <w:t>
Fe-0,27, Mn-0,31, SО3-5,86, K2O-0,028, Mo-0,12, B-0,14, N-0,47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 сұйық кешенді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xml:space="preserve">
N - 2,0, P2O5-4,0, K2O - 2,0, MgO - 0,8, SO3 - 4,1, Zn - 0,99, </w:t>
            </w:r>
          </w:p>
          <w:bookmarkEnd w:id="199"/>
          <w:p>
            <w:pPr>
              <w:spacing w:after="20"/>
              <w:ind w:left="20"/>
              <w:jc w:val="both"/>
            </w:pPr>
            <w:r>
              <w:rPr>
                <w:rFonts w:ascii="Times New Roman"/>
                <w:b w:val="false"/>
                <w:i w:val="false"/>
                <w:color w:val="000000"/>
                <w:sz w:val="20"/>
              </w:rPr>
              <w:t>
Cu - 0,96, Mo - 0,10, Mn - 0,62, Co - 0,19, Fe - 0,23, B - 0,39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xml:space="preserve">
N-24,0, P2O5-1,7, K2O-2,3, SO3-1,4, MgO-0,12, Mn-0,06,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Zn-0,11, В-0,016, Mo-0,04, Fe-0,028, Cu-0,05, Co-0,008,</w:t>
            </w:r>
          </w:p>
          <w:p>
            <w:pPr>
              <w:spacing w:after="20"/>
              <w:ind w:left="20"/>
              <w:jc w:val="both"/>
            </w:pPr>
            <w:r>
              <w:rPr>
                <w:rFonts w:ascii="Times New Roman"/>
                <w:b w:val="false"/>
                <w:i w:val="false"/>
                <w:color w:val="000000"/>
                <w:sz w:val="20"/>
              </w:rPr>
              <w:t>
 Se-0,0015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xml:space="preserve">
N-5,0, P2O5-18,0, K2O-4,8, SO3-0,9, MgO-0,19, Mn-0,057, </w:t>
            </w:r>
          </w:p>
          <w:bookmarkEnd w:id="201"/>
          <w:p>
            <w:pPr>
              <w:spacing w:after="20"/>
              <w:ind w:left="20"/>
              <w:jc w:val="both"/>
            </w:pPr>
            <w:r>
              <w:rPr>
                <w:rFonts w:ascii="Times New Roman"/>
                <w:b w:val="false"/>
                <w:i w:val="false"/>
                <w:color w:val="000000"/>
                <w:sz w:val="20"/>
              </w:rPr>
              <w:t>
Zn-0,17, В-0,02, Mo-0,055, Fe-0,08, Cu-0,08, Co-0,01, Se-0,0016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 P2O5 - 4,7, K2O - 11,0, SO3 - 3,4, Mn - 0,21, Zn - 0,0048, В - 0,01, Mo - 0,001, Fe - 0,016, Cu - 0,0048, Co0,001, Se - 0,001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В-10,6-11%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w:t>
            </w:r>
          </w:p>
          <w:bookmarkEnd w:id="202"/>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3"/>
          <w:p>
            <w:pPr>
              <w:spacing w:after="20"/>
              <w:ind w:left="20"/>
              <w:jc w:val="both"/>
            </w:pPr>
            <w:r>
              <w:rPr>
                <w:rFonts w:ascii="Times New Roman"/>
                <w:b w:val="false"/>
                <w:i w:val="false"/>
                <w:color w:val="000000"/>
                <w:sz w:val="20"/>
              </w:rPr>
              <w:t>
Гуминді заттардың тұздары – 80,0-90,0%, K2O-5,0-19,0%,</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S-3,0%. Fe-0,01-0,20%, Mn-0,01-0,12%, Cu-0,01-0,12%,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Zn-0,01-0,12%, Mo-0,005-0,015%, Se-0-0,005%, B-0,01-0,15%, </w:t>
            </w:r>
          </w:p>
          <w:p>
            <w:pPr>
              <w:spacing w:after="20"/>
              <w:ind w:left="20"/>
              <w:jc w:val="both"/>
            </w:pPr>
            <w:r>
              <w:rPr>
                <w:rFonts w:ascii="Times New Roman"/>
                <w:b w:val="false"/>
                <w:i w:val="false"/>
                <w:color w:val="000000"/>
                <w:sz w:val="20"/>
              </w:rPr>
              <w:t>
Co-0,01-0,12%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S-3,0%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БИО маркалы лигногумат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калийлі лигногумат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фульвоқышқылы, микроэлементтер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сұйық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N аммонийлі-0,004, Р2О5 - 0,013, К2О - 0,33, Na2O - 0,23, Zn - 0,00005, Cu - 0,0001, Mn - 0,00001, Fe - 0,032, CaO - 0,00001,</w:t>
            </w:r>
          </w:p>
          <w:bookmarkEnd w:id="204"/>
          <w:p>
            <w:pPr>
              <w:spacing w:after="20"/>
              <w:ind w:left="20"/>
              <w:jc w:val="both"/>
            </w:pPr>
            <w:r>
              <w:rPr>
                <w:rFonts w:ascii="Times New Roman"/>
                <w:b w:val="false"/>
                <w:i w:val="false"/>
                <w:color w:val="000000"/>
                <w:sz w:val="20"/>
              </w:rPr>
              <w:t>
S - 0,00001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w:t>
            </w:r>
          </w:p>
          <w:bookmarkEnd w:id="205"/>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Фульволық қышқыл тұздары 20 г/л, Гуминді қышқылдың тұздары 180 г/л с.і. калий 30 г/л, Аминқышқылдар 25 г/л, Микроэлементтер 10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натрий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NaOH-28%, N-4%, P2O5-2,4%, Mg-2%, B-0,02%, Cu-0,07%,</w:t>
            </w:r>
          </w:p>
          <w:bookmarkEnd w:id="206"/>
          <w:p>
            <w:pPr>
              <w:spacing w:after="20"/>
              <w:ind w:left="20"/>
              <w:jc w:val="both"/>
            </w:pPr>
            <w:r>
              <w:rPr>
                <w:rFonts w:ascii="Times New Roman"/>
                <w:b w:val="false"/>
                <w:i w:val="false"/>
                <w:color w:val="000000"/>
                <w:sz w:val="20"/>
              </w:rPr>
              <w:t>
Fe-0,1%, Mn-0,08%, Mo-0,007%, Zn-0,2%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K2O-25, Mn-1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NO3-N-7,4; NH4-N-7,4; NH2-N-15,2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Bor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NO3-N-6; NH4-N-4; Р2О5-30; Zn-4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углер.-10,4, N-2,K2O-0,7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xml:space="preserve">
N-18; NO3-N-10,4; NH4-N-7,6; Р2О5-18; K2O-18; B-0,04; </w:t>
            </w:r>
          </w:p>
          <w:bookmarkEnd w:id="207"/>
          <w:p>
            <w:pPr>
              <w:spacing w:after="20"/>
              <w:ind w:left="20"/>
              <w:jc w:val="both"/>
            </w:pPr>
            <w:r>
              <w:rPr>
                <w:rFonts w:ascii="Times New Roman"/>
                <w:b w:val="false"/>
                <w:i w:val="false"/>
                <w:color w:val="000000"/>
                <w:sz w:val="20"/>
              </w:rPr>
              <w:t>
Fe-0,04; Mn-0,04; Zn-0,04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N-20, NO3-N-12, NH4-N-8, P2O5-10, K2O-20, B-0,04,</w:t>
            </w:r>
          </w:p>
          <w:bookmarkEnd w:id="208"/>
          <w:p>
            <w:pPr>
              <w:spacing w:after="20"/>
              <w:ind w:left="20"/>
              <w:jc w:val="both"/>
            </w:pPr>
            <w:r>
              <w:rPr>
                <w:rFonts w:ascii="Times New Roman"/>
                <w:b w:val="false"/>
                <w:i w:val="false"/>
                <w:color w:val="000000"/>
                <w:sz w:val="20"/>
              </w:rPr>
              <w:t>
Fe-0,04, Mn-0,04, Zn-0,04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xml:space="preserve">
N-15; NO3-N-7,5; Р2О5-31; K2O-15; B-0,04; Fe-0,04; </w:t>
            </w:r>
          </w:p>
          <w:bookmarkEnd w:id="209"/>
          <w:p>
            <w:pPr>
              <w:spacing w:after="20"/>
              <w:ind w:left="20"/>
              <w:jc w:val="both"/>
            </w:pPr>
            <w:r>
              <w:rPr>
                <w:rFonts w:ascii="Times New Roman"/>
                <w:b w:val="false"/>
                <w:i w:val="false"/>
                <w:color w:val="000000"/>
                <w:sz w:val="20"/>
              </w:rPr>
              <w:t>
Mn-0,04; Zn-0,04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N-10, NO3-N-1,5, NH4-N-8,5 P2O5-40, K2O-10, B-0,04,</w:t>
            </w:r>
          </w:p>
          <w:bookmarkEnd w:id="210"/>
          <w:p>
            <w:pPr>
              <w:spacing w:after="20"/>
              <w:ind w:left="20"/>
              <w:jc w:val="both"/>
            </w:pPr>
            <w:r>
              <w:rPr>
                <w:rFonts w:ascii="Times New Roman"/>
                <w:b w:val="false"/>
                <w:i w:val="false"/>
                <w:color w:val="000000"/>
                <w:sz w:val="20"/>
              </w:rPr>
              <w:t>
 Fe-0,04, Mn-0,04, Zn-0,04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 N-1,5%, К2О-2%, рН-4-6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MIX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 Mn-1; Mo-10; Zn-5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SAR Activa 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 ЕС-13,9, рН-5,5-7,5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0-40-40+ТE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Р2О5-40; K2O-40; B-0,04; Cu-0,005; Fe-0,1; Mn-0,05; Mo-0,005; Zn-0,08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(11-06-40)+TE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Р2О5-6; K2O-40; B-0,03; Fe-0,03; Mn-0,06; Mo-0,02; Zn-0,06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NO4-N-6; NO2-N-5; Р2О5-42; K2O-11; B-0,02; Fe-0,03; Mn-0,03; Mo-0,01; Zn-0,03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NO4-N-4; NO3-N-3; NH2-N-11; Р2О5-18; K2O-18; B-0,01; Fe-0,03; Mn-0,03; Mo-0,01; Zn-0,02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20.10.20+TE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xml:space="preserve">
N-20%, NH4-N-4%, No3-N-3%, NH2-N-11%, P2O5-20%, </w:t>
            </w:r>
          </w:p>
          <w:bookmarkEnd w:id="211"/>
          <w:p>
            <w:pPr>
              <w:spacing w:after="20"/>
              <w:ind w:left="20"/>
              <w:jc w:val="both"/>
            </w:pPr>
            <w:r>
              <w:rPr>
                <w:rFonts w:ascii="Times New Roman"/>
                <w:b w:val="false"/>
                <w:i w:val="false"/>
                <w:color w:val="000000"/>
                <w:sz w:val="20"/>
              </w:rPr>
              <w:t>
K2O-20%, B-0.01%, Fe-0.03%, Mn-0.03%, Mo-0.01%, Zn-0.02%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REAP POWER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N-1,5%, К2О-2%, рН-4,4-6,4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N-2,8%, К2О-5%, рН-3,5-5,5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Amino Asit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органикалық -45, көміртектілер -15, N-3,5,</w:t>
            </w:r>
          </w:p>
          <w:bookmarkEnd w:id="212"/>
          <w:p>
            <w:pPr>
              <w:spacing w:after="20"/>
              <w:ind w:left="20"/>
              <w:jc w:val="both"/>
            </w:pPr>
            <w:r>
              <w:rPr>
                <w:rFonts w:ascii="Times New Roman"/>
                <w:b w:val="false"/>
                <w:i w:val="false"/>
                <w:color w:val="000000"/>
                <w:sz w:val="20"/>
              </w:rPr>
              <w:t>
аминқышқылдар-13,5, К2О-6,4, Ph-2,3-4,3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-45, көміртектілер -19, N-2,7, K2O-3,5, Ph3,5-5,5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K2О-26,1; Mn-1,08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xml:space="preserve">
N-3%, P-11%, K-38%, MgO-3,0%, S-9,0%, Fe-0,054%, </w:t>
            </w:r>
          </w:p>
          <w:bookmarkEnd w:id="213"/>
          <w:p>
            <w:pPr>
              <w:spacing w:after="20"/>
              <w:ind w:left="20"/>
              <w:jc w:val="both"/>
            </w:pPr>
            <w:r>
              <w:rPr>
                <w:rFonts w:ascii="Times New Roman"/>
                <w:b w:val="false"/>
                <w:i w:val="false"/>
                <w:color w:val="000000"/>
                <w:sz w:val="20"/>
              </w:rPr>
              <w:t>
Zn-0,014%, Cu-0,01%, Mn-0,042%, Мо-0,004%, В-0,02%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xml:space="preserve">
N-3%, P-11%, K-35%, MgO-4,0%, S-9,0%, Fe-0,054%, </w:t>
            </w:r>
          </w:p>
          <w:bookmarkEnd w:id="214"/>
          <w:p>
            <w:pPr>
              <w:spacing w:after="20"/>
              <w:ind w:left="20"/>
              <w:jc w:val="both"/>
            </w:pPr>
            <w:r>
              <w:rPr>
                <w:rFonts w:ascii="Times New Roman"/>
                <w:b w:val="false"/>
                <w:i w:val="false"/>
                <w:color w:val="000000"/>
                <w:sz w:val="20"/>
              </w:rPr>
              <w:t>
Zn-0,014%, Cu-0,01%, Mn-0,042%, Мо-0,004%, В-0,02%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xml:space="preserve">
N-6%, P-12%, K-36%, MgO-2,0%, S-4,0%, Fe-0,054%, </w:t>
            </w:r>
          </w:p>
          <w:bookmarkEnd w:id="215"/>
          <w:p>
            <w:pPr>
              <w:spacing w:after="20"/>
              <w:ind w:left="20"/>
              <w:jc w:val="both"/>
            </w:pPr>
            <w:r>
              <w:rPr>
                <w:rFonts w:ascii="Times New Roman"/>
                <w:b w:val="false"/>
                <w:i w:val="false"/>
                <w:color w:val="000000"/>
                <w:sz w:val="20"/>
              </w:rPr>
              <w:t>
Zn-0,014%, Cu-0,01%, Mn-0,042%, Мо-0,004%, В-0,02%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xml:space="preserve">
N-6%, P-12%, K-33%, MgO-3,0%, S-7,0%, Fe-0,054%, </w:t>
            </w:r>
          </w:p>
          <w:bookmarkEnd w:id="216"/>
          <w:p>
            <w:pPr>
              <w:spacing w:after="20"/>
              <w:ind w:left="20"/>
              <w:jc w:val="both"/>
            </w:pPr>
            <w:r>
              <w:rPr>
                <w:rFonts w:ascii="Times New Roman"/>
                <w:b w:val="false"/>
                <w:i w:val="false"/>
                <w:color w:val="000000"/>
                <w:sz w:val="20"/>
              </w:rPr>
              <w:t>
Zn-0,014%, Cu -0,01%, Mn-0,042%, Мо-0,004%, В-0,02%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N-7%, P-11%, K-30%, MgO-4,0%, S-3,0%, Fe- 0,054%,</w:t>
            </w:r>
          </w:p>
          <w:bookmarkEnd w:id="217"/>
          <w:p>
            <w:pPr>
              <w:spacing w:after="20"/>
              <w:ind w:left="20"/>
              <w:jc w:val="both"/>
            </w:pPr>
            <w:r>
              <w:rPr>
                <w:rFonts w:ascii="Times New Roman"/>
                <w:b w:val="false"/>
                <w:i w:val="false"/>
                <w:color w:val="000000"/>
                <w:sz w:val="20"/>
              </w:rPr>
              <w:t>
 Zn-0,014%, Cu-0,01%, Mn-0,042%, Мо-0,004%, В-0,02%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xml:space="preserve">
N-12%, P-12%, K-35%, MgO-1,0%, S-0,7%, Fe-0,054%, </w:t>
            </w:r>
          </w:p>
          <w:bookmarkEnd w:id="218"/>
          <w:p>
            <w:pPr>
              <w:spacing w:after="20"/>
              <w:ind w:left="20"/>
              <w:jc w:val="both"/>
            </w:pPr>
            <w:r>
              <w:rPr>
                <w:rFonts w:ascii="Times New Roman"/>
                <w:b w:val="false"/>
                <w:i w:val="false"/>
                <w:color w:val="000000"/>
                <w:sz w:val="20"/>
              </w:rPr>
              <w:t>
Zn-0,014%, Cu-0,01%, Mn-0,042%,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N-13%, P-5%, K-25%, MgO-2,0%, S-8,0%, Fe-0,054%,</w:t>
            </w:r>
          </w:p>
          <w:bookmarkEnd w:id="219"/>
          <w:p>
            <w:pPr>
              <w:spacing w:after="20"/>
              <w:ind w:left="20"/>
              <w:jc w:val="both"/>
            </w:pPr>
            <w:r>
              <w:rPr>
                <w:rFonts w:ascii="Times New Roman"/>
                <w:b w:val="false"/>
                <w:i w:val="false"/>
                <w:color w:val="000000"/>
                <w:sz w:val="20"/>
              </w:rPr>
              <w:t>
 Zn-0,014%, Cu-0,01%, Mn-0,042%,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xml:space="preserve">
N-13%, P-41%, K-13%, Fe-0,054%, Zn-0,014%, Cu-0,01%, </w:t>
            </w:r>
          </w:p>
          <w:bookmarkEnd w:id="220"/>
          <w:p>
            <w:pPr>
              <w:spacing w:after="20"/>
              <w:ind w:left="20"/>
              <w:jc w:val="both"/>
            </w:pPr>
            <w:r>
              <w:rPr>
                <w:rFonts w:ascii="Times New Roman"/>
                <w:b w:val="false"/>
                <w:i w:val="false"/>
                <w:color w:val="000000"/>
                <w:sz w:val="20"/>
              </w:rPr>
              <w:t>
Mn-0,042%,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xml:space="preserve">
N-14%, P-10%, K-28%, MgO-2,5%, S-1,5%, Fe-0,054%, </w:t>
            </w:r>
          </w:p>
          <w:bookmarkEnd w:id="221"/>
          <w:p>
            <w:pPr>
              <w:spacing w:after="20"/>
              <w:ind w:left="20"/>
              <w:jc w:val="both"/>
            </w:pPr>
            <w:r>
              <w:rPr>
                <w:rFonts w:ascii="Times New Roman"/>
                <w:b w:val="false"/>
                <w:i w:val="false"/>
                <w:color w:val="000000"/>
                <w:sz w:val="20"/>
              </w:rPr>
              <w:t>
Zn-0,014%, Cu-0,01%, Mn-0,042%, Мо-0,004%, В-0,02%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xml:space="preserve">
N-15%, P-5%, K-30%, MgO-1,7%, S-1,3%, Fe-0,054%, </w:t>
            </w:r>
          </w:p>
          <w:bookmarkEnd w:id="222"/>
          <w:p>
            <w:pPr>
              <w:spacing w:after="20"/>
              <w:ind w:left="20"/>
              <w:jc w:val="both"/>
            </w:pPr>
            <w:r>
              <w:rPr>
                <w:rFonts w:ascii="Times New Roman"/>
                <w:b w:val="false"/>
                <w:i w:val="false"/>
                <w:color w:val="000000"/>
                <w:sz w:val="20"/>
              </w:rPr>
              <w:t>
Zn-0,014%, Cu-0,01%, Mn -0,042%,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xml:space="preserve">
N-18%, P-18%, K-18%, MgO-2,0%, S-1,5%, Fe-0,054%, </w:t>
            </w:r>
          </w:p>
          <w:bookmarkEnd w:id="223"/>
          <w:p>
            <w:pPr>
              <w:spacing w:after="20"/>
              <w:ind w:left="20"/>
              <w:jc w:val="both"/>
            </w:pPr>
            <w:r>
              <w:rPr>
                <w:rFonts w:ascii="Times New Roman"/>
                <w:b w:val="false"/>
                <w:i w:val="false"/>
                <w:color w:val="000000"/>
                <w:sz w:val="20"/>
              </w:rPr>
              <w:t>
Zn-0,014%, Cu-0,01%, Mn-0,042%,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xml:space="preserve">
N-18%, P-18%, K-18%, Fe-0,054%, Zn-0,014%, Cu-0,01%, </w:t>
            </w:r>
          </w:p>
          <w:bookmarkEnd w:id="224"/>
          <w:p>
            <w:pPr>
              <w:spacing w:after="20"/>
              <w:ind w:left="20"/>
              <w:jc w:val="both"/>
            </w:pPr>
            <w:r>
              <w:rPr>
                <w:rFonts w:ascii="Times New Roman"/>
                <w:b w:val="false"/>
                <w:i w:val="false"/>
                <w:color w:val="000000"/>
                <w:sz w:val="20"/>
              </w:rPr>
              <w:t>
Mn-0,042%,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xml:space="preserve">
N-19%, P-6%, K-20%, MgO-1,5%, S-1,4%, Fe-0,054%, </w:t>
            </w:r>
          </w:p>
          <w:bookmarkEnd w:id="225"/>
          <w:p>
            <w:pPr>
              <w:spacing w:after="20"/>
              <w:ind w:left="20"/>
              <w:jc w:val="both"/>
            </w:pPr>
            <w:r>
              <w:rPr>
                <w:rFonts w:ascii="Times New Roman"/>
                <w:b w:val="false"/>
                <w:i w:val="false"/>
                <w:color w:val="000000"/>
                <w:sz w:val="20"/>
              </w:rPr>
              <w:t>
Zn-0,014%, Cu-0,01%, Mn- 0,042%, Мо-0,004%, В-0,02%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Fe-0,054%, Zn-0,014%, Cu-0,01%, Mn -0,042%,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Fe-0,054%, Zn-0,014%, Cu-0,01%, Mn-0,042%, Мо-0,004%, В-0,02%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"Акварин" маркалы суда еритін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Fe-0,054%, Zn-0,014%, Cu-0,01%, Mn -0,042%, Мо-0,004%, В-0,02%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 Grain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Р2О5-15; K2O-20; B-0,2; Fe-0,05; Mn-0,5; Mo-0,2; Zn-0,5, L аминқышқылы-пролин - 0,7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NH2-5; B-12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5-17+0.7Mo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NH2-5%, B-12%, Mo-0,5%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ELAIS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NH4-10; S-24; Mo-0,4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ZINTO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NO3-6,6; Zn-13; Mn-1,35; Cu-0,13; органикалық зат-0,13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Mendelenium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SO3-10; B-0,7; Fe-4; Mn-2; Mo-0,35; Zn-0,7; L аминқышқылы -пролин - 0,5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Infa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Р2О5-4; К2О-2; аминқышқылдар-26; бос аминқышқылдар кемінде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FOSTO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NО3-6,5; Р2О5-25,5; Mg-1,35; Zn-0,5; Mn-0,9; аминқышқылдар-6,3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 Veggies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Р2О5-29; K2O-6,5, Mn-1,5; Cu-1,2, Fe-0,3, Zn-1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Enzo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NO3-7,4, Mn-13, Zn-0,8, L аминқышқылы - пролин-0,33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K2O-34, L аминқышқылы-пролин-0,1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P2O5-9, K-20, Si-4, L аминқышқылы -пролин-0,3, теңіз балдырлар сығындысы-0,1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Cold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заттар-25, L аминқышқылы-пролин-0,3, салицил қышқылы -0,005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Koral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NO3-8,5, CaO-15, аминқышқылы-2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BIGO Leawes Spring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Теңіз балдырлар сығындысы 7%, полисахаридтер 10%, биостимуляторлар 0,01%, N-2%, P2O5-2%, K2O-4,5%, B-0,5%,</w:t>
            </w:r>
          </w:p>
          <w:bookmarkEnd w:id="227"/>
          <w:p>
            <w:pPr>
              <w:spacing w:after="20"/>
              <w:ind w:left="20"/>
              <w:jc w:val="both"/>
            </w:pPr>
            <w:r>
              <w:rPr>
                <w:rFonts w:ascii="Times New Roman"/>
                <w:b w:val="false"/>
                <w:i w:val="false"/>
                <w:color w:val="000000"/>
                <w:sz w:val="20"/>
              </w:rPr>
              <w:t>
Cu-0,015%, Fe-0,03%, Mn-0,05%, Mo-0,01%, Zn-0,5%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Фосфоттардың жалпы үлесі (P₂O₅) % кемінде59-60, калий жалпы үлесі (К₂О) % кемінде19-20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маркалы МЕГАМИКС кешенді тыңайтқыш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маркалы МЕГАМИКС кешенді тыңайтқыш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xml:space="preserve">
N-2,00, К2O-11,00, S-0,50, MgO-0,25, Cu-0,10, Zn-0,25, Fe-0,05, </w:t>
            </w:r>
          </w:p>
          <w:bookmarkEnd w:id="228"/>
          <w:p>
            <w:pPr>
              <w:spacing w:after="20"/>
              <w:ind w:left="20"/>
              <w:jc w:val="both"/>
            </w:pPr>
            <w:r>
              <w:rPr>
                <w:rFonts w:ascii="Times New Roman"/>
                <w:b w:val="false"/>
                <w:i w:val="false"/>
                <w:color w:val="000000"/>
                <w:sz w:val="20"/>
              </w:rPr>
              <w:t>
Mn-0,05, B-0,035, Mo-0,01, Co-0,015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МЕГАМИКС-Фосфор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 L-a-1,0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Майлы (Хелаты)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аминқышқылдары L -a-7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Zn- 3,5, B-0,8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xml:space="preserve">
Fe-2,4, Mn-0,6, B-0,24, Zn-0,6, Cu-0,6, Mo-0,02, </w:t>
            </w:r>
          </w:p>
          <w:bookmarkEnd w:id="229"/>
          <w:p>
            <w:pPr>
              <w:spacing w:after="20"/>
              <w:ind w:left="20"/>
              <w:jc w:val="both"/>
            </w:pPr>
            <w:r>
              <w:rPr>
                <w:rFonts w:ascii="Times New Roman"/>
                <w:b w:val="false"/>
                <w:i w:val="false"/>
                <w:color w:val="000000"/>
                <w:sz w:val="20"/>
              </w:rPr>
              <w:t>
L-a-аминқышқылдары-7,5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- 2,7, L-a-аминқышқылдары-8, фитогормондар-75ррm</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Фосфитті -NP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xml:space="preserve">
Gros Phosphite-LNK-Грос </w:t>
            </w:r>
          </w:p>
          <w:bookmarkEnd w:id="230"/>
          <w:p>
            <w:pPr>
              <w:spacing w:after="20"/>
              <w:ind w:left="20"/>
              <w:jc w:val="both"/>
            </w:pPr>
            <w:r>
              <w:rPr>
                <w:rFonts w:ascii="Times New Roman"/>
                <w:b w:val="false"/>
                <w:i w:val="false"/>
                <w:color w:val="000000"/>
                <w:sz w:val="20"/>
              </w:rPr>
              <w:t>
Фосфито -LNK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-аминқышқылдар-2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ррm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0-20-35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18-18-18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18-18-18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15-5-23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3-11-26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14-14-14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14-5-15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17-6-18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20-20-20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N-20, P2O5-20, K2O-20, S-2,2, Fe-0,1, B-0,04, Cu-0,25, Zn-0,25,</w:t>
            </w:r>
          </w:p>
          <w:bookmarkEnd w:id="231"/>
          <w:p>
            <w:pPr>
              <w:spacing w:after="20"/>
              <w:ind w:left="20"/>
              <w:jc w:val="both"/>
            </w:pPr>
            <w:r>
              <w:rPr>
                <w:rFonts w:ascii="Times New Roman"/>
                <w:b w:val="false"/>
                <w:i w:val="false"/>
                <w:color w:val="000000"/>
                <w:sz w:val="20"/>
              </w:rPr>
              <w:t>
 Mn-0,20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N-0,271, K-0,054, Mg-0,015, Ca -0,076, Cu-000,214, Fe-0,443, Mn - 0,00457, Zn - 0,0022, В - 0,000667, Мо - 0,000410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(ЭКСТРА)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флавоноидтар, фитостеролдар, каротиноидтар, аминқышқылдар, дәрумендер, гуминдер, липидтер, наноөлшемді көміртек</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аминқышқылдар-10,5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аминқышқылдар-7,5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Humasporin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мұздатылған кептірілген қоспасы - 2-4х108 КОЕ/см*3, Азот(N) органикалық - 0,25%, Гуминді қышқылдар - 9,6%, Гидроксикарбон қышқылдары- 2,4%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агентпен-16, P2O5 агентпен-6, гидроксикарбон қышқылдары-20, аминқышқылдар-4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- 20, органикалық-2, несепнәр-18, гуминді қышқылдар (гуматтар)-6, гидроксикарбон қышқылдары-2, аминқышқылдар-6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- 8,органикалық-2, Несепнәр- 6, Сu агентпен- 3,5, Mn агентпен-3,5, Zn агентпен-0,25, гидроксикарбон қышқылдары-18, аминқышқылдар-8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 N органикалық - 2, N Несепнәр- 4, Р2О5 - 2,5, К2О - 2,5, MgO - 2,5, B - 2, Co - 0,10, Cu - 1, Fe - 1,2, Mn - 1,2, Mo - 0,25, Zn - 1,2, гидроксикарбон қышқылдары-20, аминқышқылдар-8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- 15, органикалық-2, Несепнәр- 1, с.і. нитратты - 12, Zn агентпен-12, гидроксикарбон қышқылдары-18, аминқышқылдар-8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- 12, органикалық - 2, Несепнәр- 10, MgO агентпен- 4, B бороэтаноломин - 2, Cо агентпен- 0,1, Cu агентпен- 0,8, Fe агентпен- 5, Mn агентпен- 2,5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Humic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- 10, органикалық - 1,5, B бороэтаноломин - 12, Мо агентпен- 1, гуминді қышқылдар (гуматтар) - 4, гидроксикарбон қышқылдары-4, аминқышқылдар-4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құнарлығын қалпына келтіру үшін Reasil® Soil Conditioner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4"/>
          <w:p>
            <w:pPr>
              <w:spacing w:after="20"/>
              <w:ind w:left="20"/>
              <w:jc w:val="both"/>
            </w:pPr>
            <w:r>
              <w:rPr>
                <w:rFonts w:ascii="Times New Roman"/>
                <w:b w:val="false"/>
                <w:i w:val="false"/>
                <w:color w:val="000000"/>
                <w:sz w:val="20"/>
              </w:rPr>
              <w:t>
Жалпы органикалық зат-75-80%, жалпы гумин сығындысы (ОГЕ)- 90-95%, ОГЕ-54-56% табиғи гумин қышқылдары, ОГЕ-40% гумин қышқылдары (калий тұздары), ОГЕ-4-6% Табиғи Фульвоқышқылдары, Органикалық Азот-1,5% Фосфор-1,5%,</w:t>
            </w:r>
          </w:p>
          <w:bookmarkEnd w:id="234"/>
          <w:p>
            <w:pPr>
              <w:spacing w:after="20"/>
              <w:ind w:left="20"/>
              <w:jc w:val="both"/>
            </w:pPr>
            <w:r>
              <w:rPr>
                <w:rFonts w:ascii="Times New Roman"/>
                <w:b w:val="false"/>
                <w:i w:val="false"/>
                <w:color w:val="000000"/>
                <w:sz w:val="20"/>
              </w:rPr>
              <w:t>
Калий-1,5%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5"/>
          <w:p>
            <w:pPr>
              <w:spacing w:after="20"/>
              <w:ind w:left="20"/>
              <w:jc w:val="both"/>
            </w:pPr>
            <w:r>
              <w:rPr>
                <w:rFonts w:ascii="Times New Roman"/>
                <w:b w:val="false"/>
                <w:i w:val="false"/>
                <w:color w:val="000000"/>
                <w:sz w:val="20"/>
              </w:rPr>
              <w:t>
Органикалық егіншілік үшін</w:t>
            </w:r>
          </w:p>
          <w:bookmarkEnd w:id="235"/>
          <w:p>
            <w:pPr>
              <w:spacing w:after="20"/>
              <w:ind w:left="20"/>
              <w:jc w:val="both"/>
            </w:pPr>
            <w:r>
              <w:rPr>
                <w:rFonts w:ascii="Times New Roman"/>
                <w:b w:val="false"/>
                <w:i w:val="false"/>
                <w:color w:val="000000"/>
                <w:sz w:val="20"/>
              </w:rPr>
              <w:t>
Reasil® Soil Conditioner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органикалық - 1,2-1,7, жалпы органикалық зат- 80-85, жалпы гумин сығындысы (ОГЭ)- 90-95, гуминді қышқылдар табиғи ОГЭ - 95-96, фульвоқышқылдар табиғи ОГЭ - 4-5, гидроксикарбон қышқылдары-16, аминқышқылдар-8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Лебозол тыңайтқышы, маркасы:</w:t>
            </w:r>
          </w:p>
          <w:bookmarkEnd w:id="236"/>
          <w:p>
            <w:pPr>
              <w:spacing w:after="20"/>
              <w:ind w:left="20"/>
              <w:jc w:val="both"/>
            </w:pPr>
            <w:r>
              <w:rPr>
                <w:rFonts w:ascii="Times New Roman"/>
                <w:b w:val="false"/>
                <w:i w:val="false"/>
                <w:color w:val="000000"/>
                <w:sz w:val="20"/>
              </w:rPr>
              <w:t>
Лебозол- Молибден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Мырыш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Лебозол тыңайтқышы, маркасы:</w:t>
            </w:r>
          </w:p>
          <w:bookmarkEnd w:id="237"/>
          <w:p>
            <w:pPr>
              <w:spacing w:after="20"/>
              <w:ind w:left="20"/>
              <w:jc w:val="both"/>
            </w:pPr>
            <w:r>
              <w:rPr>
                <w:rFonts w:ascii="Times New Roman"/>
                <w:b w:val="false"/>
                <w:i w:val="false"/>
                <w:color w:val="000000"/>
                <w:sz w:val="20"/>
              </w:rPr>
              <w:t>
Лебозол-Кальций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Лебозол тыңайтқышы, маркасы:</w:t>
            </w:r>
          </w:p>
          <w:bookmarkEnd w:id="238"/>
          <w:p>
            <w:pPr>
              <w:spacing w:after="20"/>
              <w:ind w:left="20"/>
              <w:jc w:val="both"/>
            </w:pPr>
            <w:r>
              <w:rPr>
                <w:rFonts w:ascii="Times New Roman"/>
                <w:b w:val="false"/>
                <w:i w:val="false"/>
                <w:color w:val="000000"/>
                <w:sz w:val="20"/>
              </w:rPr>
              <w:t>
Лебозол –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N жалпы -8, N аммиакты -2,4,</w:t>
            </w:r>
          </w:p>
          <w:bookmarkEnd w:id="239"/>
          <w:p>
            <w:pPr>
              <w:spacing w:after="20"/>
              <w:ind w:left="20"/>
              <w:jc w:val="both"/>
            </w:pPr>
            <w:r>
              <w:rPr>
                <w:rFonts w:ascii="Times New Roman"/>
                <w:b w:val="false"/>
                <w:i w:val="false"/>
                <w:color w:val="000000"/>
                <w:sz w:val="20"/>
              </w:rPr>
              <w:t>
N нитратты -1,8, N карбамидті -3,8, Р2О5 - 8, К2О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Лебозол тыңайтқышы,</w:t>
            </w:r>
          </w:p>
          <w:bookmarkEnd w:id="240"/>
          <w:p>
            <w:pPr>
              <w:spacing w:after="20"/>
              <w:ind w:left="20"/>
              <w:jc w:val="both"/>
            </w:pPr>
            <w:r>
              <w:rPr>
                <w:rFonts w:ascii="Times New Roman"/>
                <w:b w:val="false"/>
                <w:i w:val="false"/>
                <w:color w:val="000000"/>
                <w:sz w:val="20"/>
              </w:rPr>
              <w:t>
Нутриплант 5-20-2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карбамидті азот-0,9%, P2O5-20%, К2О-5%, микроэлементтер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Лебозол тыңайтқышы, маркасы:</w:t>
            </w:r>
          </w:p>
          <w:bookmarkEnd w:id="241"/>
          <w:p>
            <w:pPr>
              <w:spacing w:after="20"/>
              <w:ind w:left="20"/>
              <w:jc w:val="both"/>
            </w:pPr>
            <w:r>
              <w:rPr>
                <w:rFonts w:ascii="Times New Roman"/>
                <w:b w:val="false"/>
                <w:i w:val="false"/>
                <w:color w:val="000000"/>
                <w:sz w:val="20"/>
              </w:rPr>
              <w:t>
Лебозол-Нутриплант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аммиакты азот-4%, Mg-3%, микроэлементтер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Лебозол тыңайтқышы, маркасы:</w:t>
            </w:r>
          </w:p>
          <w:bookmarkEnd w:id="242"/>
          <w:p>
            <w:pPr>
              <w:spacing w:after="20"/>
              <w:ind w:left="20"/>
              <w:jc w:val="both"/>
            </w:pPr>
            <w:r>
              <w:rPr>
                <w:rFonts w:ascii="Times New Roman"/>
                <w:b w:val="false"/>
                <w:i w:val="false"/>
                <w:color w:val="000000"/>
                <w:sz w:val="20"/>
              </w:rPr>
              <w:t>
Лебозол - Нитрат марганца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Лебозол тыңайтқышы, маркасы:</w:t>
            </w:r>
          </w:p>
          <w:bookmarkEnd w:id="243"/>
          <w:p>
            <w:pPr>
              <w:spacing w:after="20"/>
              <w:ind w:left="20"/>
              <w:jc w:val="both"/>
            </w:pPr>
            <w:r>
              <w:rPr>
                <w:rFonts w:ascii="Times New Roman"/>
                <w:b w:val="false"/>
                <w:i w:val="false"/>
                <w:color w:val="000000"/>
                <w:sz w:val="20"/>
              </w:rPr>
              <w:t>
Лебозол - Нитрат Магния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Лебозол тыңайтқышы, маркасы:</w:t>
            </w:r>
          </w:p>
          <w:bookmarkEnd w:id="244"/>
          <w:p>
            <w:pPr>
              <w:spacing w:after="20"/>
              <w:ind w:left="20"/>
              <w:jc w:val="both"/>
            </w:pPr>
            <w:r>
              <w:rPr>
                <w:rFonts w:ascii="Times New Roman"/>
                <w:b w:val="false"/>
                <w:i w:val="false"/>
                <w:color w:val="000000"/>
                <w:sz w:val="20"/>
              </w:rPr>
              <w:t>
Лебозол - Калий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Лебозол тыңайтқышы, маркасы:</w:t>
            </w:r>
          </w:p>
          <w:bookmarkEnd w:id="245"/>
          <w:p>
            <w:pPr>
              <w:spacing w:after="20"/>
              <w:ind w:left="20"/>
              <w:jc w:val="both"/>
            </w:pPr>
            <w:r>
              <w:rPr>
                <w:rFonts w:ascii="Times New Roman"/>
                <w:b w:val="false"/>
                <w:i w:val="false"/>
                <w:color w:val="000000"/>
                <w:sz w:val="20"/>
              </w:rPr>
              <w:t>
Лебозол - РапсМикс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CaO-8.7%: Mn-4.8%: B-4.1%: Mo-0.5%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Лебозол тыңайтқышы –</w:t>
            </w:r>
          </w:p>
          <w:bookmarkEnd w:id="246"/>
          <w:p>
            <w:pPr>
              <w:spacing w:after="20"/>
              <w:ind w:left="20"/>
              <w:jc w:val="both"/>
            </w:pPr>
            <w:r>
              <w:rPr>
                <w:rFonts w:ascii="Times New Roman"/>
                <w:b w:val="false"/>
                <w:i w:val="false"/>
                <w:color w:val="000000"/>
                <w:sz w:val="20"/>
              </w:rPr>
              <w:t>
Толық күтім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Аминқышқылдар-11,6% :N-9.4%: K2O-2.7%: MgO-1.7%: Mn-1.5%: P2O5-0.9%: Zn0.5%: Cu-0.3%: B-0.05%.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Лебозол тыңайтқышы, маркасы:</w:t>
            </w:r>
          </w:p>
          <w:bookmarkEnd w:id="247"/>
          <w:p>
            <w:pPr>
              <w:spacing w:after="20"/>
              <w:ind w:left="20"/>
              <w:jc w:val="both"/>
            </w:pPr>
            <w:r>
              <w:rPr>
                <w:rFonts w:ascii="Times New Roman"/>
                <w:b w:val="false"/>
                <w:i w:val="false"/>
                <w:color w:val="000000"/>
                <w:sz w:val="20"/>
              </w:rPr>
              <w:t>
Лебозол - Күкірт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МагФос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Лебозол тыңайтқышы, маркасы:</w:t>
            </w:r>
          </w:p>
          <w:bookmarkEnd w:id="248"/>
          <w:p>
            <w:pPr>
              <w:spacing w:after="20"/>
              <w:ind w:left="20"/>
              <w:jc w:val="both"/>
            </w:pPr>
            <w:r>
              <w:rPr>
                <w:rFonts w:ascii="Times New Roman"/>
                <w:b w:val="false"/>
                <w:i w:val="false"/>
                <w:color w:val="000000"/>
                <w:sz w:val="20"/>
              </w:rPr>
              <w:t>
Лебозол -ТриМакс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Лебозол тыңайтқышы, маркасы:</w:t>
            </w:r>
          </w:p>
          <w:bookmarkEnd w:id="249"/>
          <w:p>
            <w:pPr>
              <w:spacing w:after="20"/>
              <w:ind w:left="20"/>
              <w:jc w:val="both"/>
            </w:pPr>
            <w:r>
              <w:rPr>
                <w:rFonts w:ascii="Times New Roman"/>
                <w:b w:val="false"/>
                <w:i w:val="false"/>
                <w:color w:val="000000"/>
                <w:sz w:val="20"/>
              </w:rPr>
              <w:t>
Лебозол - Мыс-Хелат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Лебозол тыңайтқышы, маркасы:</w:t>
            </w:r>
          </w:p>
          <w:bookmarkEnd w:id="250"/>
          <w:p>
            <w:pPr>
              <w:spacing w:after="20"/>
              <w:ind w:left="20"/>
              <w:jc w:val="both"/>
            </w:pPr>
            <w:r>
              <w:rPr>
                <w:rFonts w:ascii="Times New Roman"/>
                <w:b w:val="false"/>
                <w:i w:val="false"/>
                <w:color w:val="000000"/>
                <w:sz w:val="20"/>
              </w:rPr>
              <w:t>
Лебозол -КвадроС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-Заатгут 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Лебозол тыңайтқышы, маркасы:</w:t>
            </w:r>
          </w:p>
          <w:bookmarkEnd w:id="251"/>
          <w:p>
            <w:pPr>
              <w:spacing w:after="20"/>
              <w:ind w:left="20"/>
              <w:jc w:val="both"/>
            </w:pPr>
            <w:r>
              <w:rPr>
                <w:rFonts w:ascii="Times New Roman"/>
                <w:b w:val="false"/>
                <w:i w:val="false"/>
                <w:color w:val="000000"/>
                <w:sz w:val="20"/>
              </w:rPr>
              <w:t>
Лебозол – МагС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- 29,8, S - 22,3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Аминозол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-56-58%б N-9,4%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N - 3,8, P - 33, K - 0,1, S - 2,3,</w:t>
            </w:r>
          </w:p>
          <w:bookmarkEnd w:id="252"/>
          <w:p>
            <w:pPr>
              <w:spacing w:after="20"/>
              <w:ind w:left="20"/>
              <w:jc w:val="both"/>
            </w:pPr>
            <w:r>
              <w:rPr>
                <w:rFonts w:ascii="Times New Roman"/>
                <w:b w:val="false"/>
                <w:i w:val="false"/>
                <w:color w:val="000000"/>
                <w:sz w:val="20"/>
              </w:rPr>
              <w:t>
 Ca - 18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w:t>
            </w:r>
          </w:p>
          <w:bookmarkEnd w:id="253"/>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:N-0%, P₂O₅- 0%, K₂O-2%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P2O5 - 2,5, K2O - 0,4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100 колоний/мл, Trichoderma 1^10 спор/мл, бактерий Bacillus subtilis, Bacillus megaterium 2^10 спор/мл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w:t>
            </w:r>
          </w:p>
          <w:bookmarkEnd w:id="255"/>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20 колоний/мл, Trichoderma 2^10 спор/мл, бактерий Bacillus subtilis, Bacillus megaterium 4^70 спор/мл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 колоний/мл, Trichoderma 1^10 спор/мл, бактерий Bacillus subtilis, Bacillus megaterium 2^10 спор/мл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15.61% N-4.11 %; Mn-0.73 %; Zn- 0.48 %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10,61% N-10.36 %; P2O5-14.24 %; K2O-3.88 %; B- 0.14 %; Zn-0.67 %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6.93 %; N-8.66 %; K2O-3.93 %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K2O-16.57 %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с.і.нитратты - 2,8%, Несепнәр- 0,2%, Zn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Несепнәр- 5%, B - 3,3%, Мо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Несепнәр- 5%, Fe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- 10%, N - 60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N жалпы - 8%, с.і.аммонийлі - 8%, Р2О5 - 31%, К2О - 4%, балдыр сығындысы - 4%, альгин қышқылы- 0,033%,</w:t>
            </w:r>
          </w:p>
          <w:bookmarkEnd w:id="256"/>
          <w:p>
            <w:pPr>
              <w:spacing w:after="20"/>
              <w:ind w:left="20"/>
              <w:jc w:val="both"/>
            </w:pPr>
            <w:r>
              <w:rPr>
                <w:rFonts w:ascii="Times New Roman"/>
                <w:b w:val="false"/>
                <w:i w:val="false"/>
                <w:color w:val="000000"/>
                <w:sz w:val="20"/>
              </w:rPr>
              <w:t>
маннитол - 0,12%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көміртек- 8,4%, аминқышқылдар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Р2О5 - 32%, К2О - 23%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xml:space="preserve">
BRANDTTM MANNI-PLEX </w:t>
            </w:r>
          </w:p>
          <w:bookmarkEnd w:id="257"/>
          <w:p>
            <w:pPr>
              <w:spacing w:after="20"/>
              <w:ind w:left="20"/>
              <w:jc w:val="both"/>
            </w:pPr>
            <w:r>
              <w:rPr>
                <w:rFonts w:ascii="Times New Roman"/>
                <w:b w:val="false"/>
                <w:i w:val="false"/>
                <w:color w:val="000000"/>
                <w:sz w:val="20"/>
              </w:rPr>
              <w:t>
TM for SMALL GRAINS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N нитратты - 1,8%, N амидті - 0,2%, В - 0,5%, Cu - 1,5%,</w:t>
            </w:r>
          </w:p>
          <w:bookmarkEnd w:id="258"/>
          <w:p>
            <w:pPr>
              <w:spacing w:after="20"/>
              <w:ind w:left="20"/>
              <w:jc w:val="both"/>
            </w:pPr>
            <w:r>
              <w:rPr>
                <w:rFonts w:ascii="Times New Roman"/>
                <w:b w:val="false"/>
                <w:i w:val="false"/>
                <w:color w:val="000000"/>
                <w:sz w:val="20"/>
              </w:rPr>
              <w:t>
 Zn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MgO-2,5%, Mg-1,5%, S-4%, B-0,16%, Fe-3,5%, Mn-0,75%,</w:t>
            </w:r>
          </w:p>
          <w:bookmarkEnd w:id="259"/>
          <w:p>
            <w:pPr>
              <w:spacing w:after="20"/>
              <w:ind w:left="20"/>
              <w:jc w:val="both"/>
            </w:pPr>
            <w:r>
              <w:rPr>
                <w:rFonts w:ascii="Times New Roman"/>
                <w:b w:val="false"/>
                <w:i w:val="false"/>
                <w:color w:val="000000"/>
                <w:sz w:val="20"/>
              </w:rPr>
              <w:t>
Zn-0,75%, Mo-0,003%, балдыр сығындысы-4%, гуминді қышқылдар-1%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гуминді және фульвоқышқылдар - 12%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гуминді және фульволық қышқылдар-10%, су-қалғаны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күміс500 мг/л+полигексаметиленбигуанид гидрохлорида 100 мг/л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Ag-0.05%, P2O5-3.7%, K2O-5.8%, MO-0.13%, Se-0.043мг/дм3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 - 20, K - 20, MgO - 2, 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 - 42, K - 10, MgO - 3, 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 - 10, K - 40, MgO - 2, 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- 6,5, P - 25, K - 6,5, 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B-0,0300, Cu-0,0297, Fe-0,0490, Mn-0,0396, Mo-0,0054, Zn-0,0295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xml:space="preserve">
N-20, Р2О5-20, K2O-20, MgO-2, B-0,0070, Cu-0,0015, </w:t>
            </w:r>
          </w:p>
          <w:bookmarkEnd w:id="260"/>
          <w:p>
            <w:pPr>
              <w:spacing w:after="20"/>
              <w:ind w:left="20"/>
              <w:jc w:val="both"/>
            </w:pPr>
            <w:r>
              <w:rPr>
                <w:rFonts w:ascii="Times New Roman"/>
                <w:b w:val="false"/>
                <w:i w:val="false"/>
                <w:color w:val="000000"/>
                <w:sz w:val="20"/>
              </w:rPr>
              <w:t>
Fe-0,0100, Mn-0,0150, Mo-0,0015, Zn-0,0070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B-6,2100, Cu-0,9300, Mn-8,8000, Zn-11,0500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xml:space="preserve">
N - 30%; P - 2,5%; K - 4,2%; Mn - 0,05%; Mg - 0,5%; Mo - 0,1%; Co - 0,05%; S - 2,5%; Cu - 0,2%; B - 0,05%; Zn - 0,3%; </w:t>
            </w:r>
          </w:p>
          <w:bookmarkEnd w:id="261"/>
          <w:p>
            <w:pPr>
              <w:spacing w:after="20"/>
              <w:ind w:left="20"/>
              <w:jc w:val="both"/>
            </w:pPr>
            <w:r>
              <w:rPr>
                <w:rFonts w:ascii="Times New Roman"/>
                <w:b w:val="false"/>
                <w:i w:val="false"/>
                <w:color w:val="000000"/>
                <w:sz w:val="20"/>
              </w:rPr>
              <w:t>
Se - 0,05%; Fe - 0,1%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N - 3%; P - 7%; K - 15%; S - 5%; Mg - 2%; Zn - 0,1%;</w:t>
            </w:r>
          </w:p>
          <w:bookmarkEnd w:id="262"/>
          <w:p>
            <w:pPr>
              <w:spacing w:after="20"/>
              <w:ind w:left="20"/>
              <w:jc w:val="both"/>
            </w:pPr>
            <w:r>
              <w:rPr>
                <w:rFonts w:ascii="Times New Roman"/>
                <w:b w:val="false"/>
                <w:i w:val="false"/>
                <w:color w:val="000000"/>
                <w:sz w:val="20"/>
              </w:rPr>
              <w:t>
Cu - 0,2%; Fe - 0,1%; Mn - 0,05%; Mo - 0,05%; B - 0,05%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"Трио"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N - 4%; P - 7%; K - 1%; S - 9,5%; Mg - 2,3%; Zn - 2,5%;</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Fe - 0,4%; Mn - 0,4%; Mo - 0,2%; Cu - 2%; Со - 0,11%,</w:t>
            </w:r>
          </w:p>
          <w:p>
            <w:pPr>
              <w:spacing w:after="20"/>
              <w:ind w:left="20"/>
              <w:jc w:val="both"/>
            </w:pPr>
            <w:r>
              <w:rPr>
                <w:rFonts w:ascii="Times New Roman"/>
                <w:b w:val="false"/>
                <w:i w:val="false"/>
                <w:color w:val="000000"/>
                <w:sz w:val="20"/>
              </w:rPr>
              <w:t>
Ni - 0,0006%; аминқышқылдар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N - 7%; P - 0,6%; K - 4%; S - 15%; Mg - 2,5%; Zn - 3,4%;</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 - 3,8%; Fe - 0,6%; Mo - 0,7%; V - 0,09%; Mn - 0,4%;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 - 0,2%, Ni - 0,02%; Li - 0,06%; B - 0,60%; Se - 0,02%; </w:t>
            </w:r>
          </w:p>
          <w:p>
            <w:pPr>
              <w:spacing w:after="20"/>
              <w:ind w:left="20"/>
              <w:jc w:val="both"/>
            </w:pPr>
            <w:r>
              <w:rPr>
                <w:rFonts w:ascii="Times New Roman"/>
                <w:b w:val="false"/>
                <w:i w:val="false"/>
                <w:color w:val="000000"/>
                <w:sz w:val="20"/>
              </w:rPr>
              <w:t>
Cr - 0,12%; аминқышқылдар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аминқышқылдар - 8%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- 25%; Cu - 0,9%; Zn - 0,9%; Fe - 0,2%; Mn - 0,9%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- 10%; K - 10%; Cu - 0,9%; Zn - 0,9%; Fe - 0,2%; Mn - 0,9%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5"/>
          <w:p>
            <w:pPr>
              <w:spacing w:after="20"/>
              <w:ind w:left="20"/>
              <w:jc w:val="both"/>
            </w:pPr>
            <w:r>
              <w:rPr>
                <w:rFonts w:ascii="Times New Roman"/>
                <w:b w:val="false"/>
                <w:i w:val="false"/>
                <w:color w:val="000000"/>
                <w:sz w:val="20"/>
              </w:rPr>
              <w:t>
В - 10,9%; Mo - 0,5%; Cu - 0,1%; Zn - 0,1%; Fe - 0,1%;</w:t>
            </w:r>
          </w:p>
          <w:bookmarkEnd w:id="265"/>
          <w:p>
            <w:pPr>
              <w:spacing w:after="20"/>
              <w:ind w:left="20"/>
              <w:jc w:val="both"/>
            </w:pPr>
            <w:r>
              <w:rPr>
                <w:rFonts w:ascii="Times New Roman"/>
                <w:b w:val="false"/>
                <w:i w:val="false"/>
                <w:color w:val="000000"/>
                <w:sz w:val="20"/>
              </w:rPr>
              <w:t>
Mn - 0,1%; моноэтаноламин - 17,4%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- 20%; аминқышқылдар - 8%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- 20%; аминқышқылдар - 8%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- 15%; K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сауда маркалы "Гелиос" мұйық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органикалық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 сығындысы - 99,5%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L-a-Аминқышқылдар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- 5,9%, P - 19%, S - 5,3%, N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тиосульфаттың сулы ерітіндісі -55-65%, N-12, S-26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аминқышқылдар-5, Fe-5, N-2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аминқышқылдар-5, K-25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ынталандыратын бактериялар Raoultella spp және Serratia spp, кемінде2*10^9КОЕ/мл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 - 20%, теңіз балдырлар сығындысы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6"/>
          <w:p>
            <w:pPr>
              <w:spacing w:after="20"/>
              <w:ind w:left="20"/>
              <w:jc w:val="both"/>
            </w:pPr>
            <w:r>
              <w:rPr>
                <w:rFonts w:ascii="Times New Roman"/>
                <w:b w:val="false"/>
                <w:i w:val="false"/>
                <w:color w:val="000000"/>
                <w:sz w:val="20"/>
              </w:rPr>
              <w:t>
Cu - 1%, Fe - 3%, Mn - 0,7 %, Zn - 1,6%, В -0,3%, Mg - 0,7%,</w:t>
            </w:r>
          </w:p>
          <w:bookmarkEnd w:id="266"/>
          <w:p>
            <w:pPr>
              <w:spacing w:after="20"/>
              <w:ind w:left="20"/>
              <w:jc w:val="both"/>
            </w:pPr>
            <w:r>
              <w:rPr>
                <w:rFonts w:ascii="Times New Roman"/>
                <w:b w:val="false"/>
                <w:i w:val="false"/>
                <w:color w:val="000000"/>
                <w:sz w:val="20"/>
              </w:rPr>
              <w:t>
S - 1%, К - 5%, органикалық зат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органикалық-минералды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балдыры сығындысы+1,4 % альгин қышқылы + 15% органикалық зат + 9% N + 3% P2O5+6% K2O+1,6% Fe+0,8% Cu+1,2% Zn+0,4% Mn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- 10%, теңіз балдырлар сығындысы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Р2О5 - 2,5%, К2О - 6%, органикалық зат - 5%, альгин қышқылы- 1%, теңіз балдырлар сығындысы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маркасы: Микрополидок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7"/>
          <w:p>
            <w:pPr>
              <w:spacing w:after="20"/>
              <w:ind w:left="20"/>
              <w:jc w:val="both"/>
            </w:pPr>
            <w:r>
              <w:rPr>
                <w:rFonts w:ascii="Times New Roman"/>
                <w:b w:val="false"/>
                <w:i w:val="false"/>
                <w:color w:val="000000"/>
                <w:sz w:val="20"/>
              </w:rPr>
              <w:t xml:space="preserve">
В - 15%, N - 5%, Mg - 0,15%, Mo - 0,35%, </w:t>
            </w:r>
          </w:p>
          <w:bookmarkEnd w:id="267"/>
          <w:p>
            <w:pPr>
              <w:spacing w:after="20"/>
              <w:ind w:left="20"/>
              <w:jc w:val="both"/>
            </w:pPr>
            <w:r>
              <w:rPr>
                <w:rFonts w:ascii="Times New Roman"/>
                <w:b w:val="false"/>
                <w:i w:val="false"/>
                <w:color w:val="000000"/>
                <w:sz w:val="20"/>
              </w:rPr>
              <w:t>
глутамин қышқылы - 0,002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маркасы: Микрополидок Плюс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Р2О5 - 12%, К2О - 10%, S - 0,15%, Fe - 0,11%, Мо - 0,5 г/л, Cu - 0,21 г/л, Zn - 0,02%, Mn - 0,06%, Mg - 0,11%, В - 0,01%, Со - 0,002%, глутамин қышқылы - 0,002 г/л, L - аланин - 0,014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маркасы: Микрополидок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9"/>
          <w:p>
            <w:pPr>
              <w:spacing w:after="20"/>
              <w:ind w:left="20"/>
              <w:jc w:val="both"/>
            </w:pPr>
            <w:r>
              <w:rPr>
                <w:rFonts w:ascii="Times New Roman"/>
                <w:b w:val="false"/>
                <w:i w:val="false"/>
                <w:color w:val="000000"/>
                <w:sz w:val="20"/>
              </w:rPr>
              <w:t>
N - 15%, Zn - 12%, S - 4%,</w:t>
            </w:r>
          </w:p>
          <w:bookmarkEnd w:id="269"/>
          <w:p>
            <w:pPr>
              <w:spacing w:after="20"/>
              <w:ind w:left="20"/>
              <w:jc w:val="both"/>
            </w:pPr>
            <w:r>
              <w:rPr>
                <w:rFonts w:ascii="Times New Roman"/>
                <w:b w:val="false"/>
                <w:i w:val="false"/>
                <w:color w:val="000000"/>
                <w:sz w:val="20"/>
              </w:rPr>
              <w:t>
Mg - 1,6%, L - аланин - 0,014 г/л, глутамин қышқылы - 0,002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азот(N)-11,4%, Fe12,8%, Mn0,86%.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Кальций (азот(N) -11,3%, 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-11,3%, Ca-12,2%.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азот(N)-16,1%, Mg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азот (N)- 11,2%,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(N)- 11,2%, Mn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N-12,5%, P2O5-2,8%, Cu-11,7%, Mn (хелат формасы) -0,84%.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Күкірт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(N)-6,6%,күкірт (SO3)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0"/>
          <w:p>
            <w:pPr>
              <w:spacing w:after="20"/>
              <w:ind w:left="20"/>
              <w:jc w:val="both"/>
            </w:pPr>
            <w:r>
              <w:rPr>
                <w:rFonts w:ascii="Times New Roman"/>
                <w:b w:val="false"/>
                <w:i w:val="false"/>
                <w:color w:val="000000"/>
                <w:sz w:val="20"/>
              </w:rPr>
              <w:t xml:space="preserve">
N-3,72%, P2O5-11,08%, K2O-4,08%, Zn-0,50%, Mn-0,20%, </w:t>
            </w:r>
          </w:p>
          <w:bookmarkEnd w:id="270"/>
          <w:p>
            <w:pPr>
              <w:spacing w:after="20"/>
              <w:ind w:left="20"/>
              <w:jc w:val="both"/>
            </w:pPr>
            <w:r>
              <w:rPr>
                <w:rFonts w:ascii="Times New Roman"/>
                <w:b w:val="false"/>
                <w:i w:val="false"/>
                <w:color w:val="000000"/>
                <w:sz w:val="20"/>
              </w:rPr>
              <w:t>
B-0,20%, Mo-0,02%, Fe-0,09%, бос аминқышқылдар-5,76%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органикалық зат+стимуляторы-13,40%, бос аминқышқылдар-5,76%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B-0,38%, Mo-0,21%, бос аминқышқылдар-0,21%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Cu-0,15%, Fe-5,10%, Mn-2,50%, Mo-0,10%, Zn-0,21%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K2O-1,96%, В-1,15%, Mo-0,11%, бос аминқышқылдар-11,55%, балдыр сығындысы-9,47%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Р2О5-14,24%, K2O-3,88%, MgO-0,38%, В-0,14%, Mn-0,97%, Zn-0,67%, бос аминқышқылдар-10,61%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бос қышқылдар-10,61%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B-0,52%, N-5,59%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-17,16 %; N-6,00 %; CaO-4.09 %; B- 0.26 %; SO3-2.31%; MgO -0.29 % ; органикалық заттар-47.38 %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 K2O-28,00%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фульволық қышқылдар - 2%, органикалық қышқылдар-14%, аминқышқылдар-0,15%, N-3,5%, P2O5-3,5%, K2O-5%, микроэлементтер-0,5%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(калий азот қышқылы KNO3, 6% + лимон қышқылы C6N8O7, 5% Кальций дигидроортофосфаты Са (H2PO4) 2, 5%+ Этилендиаминтетрацет қышқылы натрий тұзы 2 су NA* 2 H2O, 3,5% + марганец (II) хлорид тетрагидраты MnCl2 * 4H2O,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K-0,65, MgO-0,03, Na-0,01, P-0,002, Bacillus spp. және басқа өсуді ынталандыратын бактериялар ≥ 2*10^9 КОЕ / мл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"ГидроКүкірт" агрохимикаты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N-0,19, P2O5-0,025, K2O-1,52, S-26, CaO-8,2, MgO-0,9,</w:t>
            </w:r>
          </w:p>
          <w:bookmarkEnd w:id="271"/>
          <w:p>
            <w:pPr>
              <w:spacing w:after="20"/>
              <w:ind w:left="20"/>
              <w:jc w:val="both"/>
            </w:pPr>
            <w:r>
              <w:rPr>
                <w:rFonts w:ascii="Times New Roman"/>
                <w:b w:val="false"/>
                <w:i w:val="false"/>
                <w:color w:val="000000"/>
                <w:sz w:val="20"/>
              </w:rPr>
              <w:t>
 Fe2O3-0,013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Ca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MgO-2,8, CaO-21, B-0,07, Cu-0,056, Fe-0,07, Mn-0,14, Mo-0,014, Zn-0,028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2"/>
          <w:p>
            <w:pPr>
              <w:spacing w:after="20"/>
              <w:ind w:left="20"/>
              <w:jc w:val="both"/>
            </w:pPr>
            <w:r>
              <w:rPr>
                <w:rFonts w:ascii="Times New Roman"/>
                <w:b w:val="false"/>
                <w:i w:val="false"/>
                <w:color w:val="000000"/>
                <w:sz w:val="20"/>
              </w:rPr>
              <w:t>
 </w:t>
            </w:r>
          </w:p>
          <w:bookmarkEnd w:id="272"/>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3"/>
          <w:p>
            <w:pPr>
              <w:spacing w:after="20"/>
              <w:ind w:left="20"/>
              <w:jc w:val="both"/>
            </w:pPr>
            <w:r>
              <w:rPr>
                <w:rFonts w:ascii="Times New Roman"/>
                <w:b w:val="false"/>
                <w:i w:val="false"/>
                <w:color w:val="000000"/>
                <w:sz w:val="20"/>
              </w:rPr>
              <w:t xml:space="preserve">
N-10,56, P2O5-13,2, B-9,24, </w:t>
            </w:r>
          </w:p>
          <w:bookmarkEnd w:id="273"/>
          <w:p>
            <w:pPr>
              <w:spacing w:after="20"/>
              <w:ind w:left="20"/>
              <w:jc w:val="both"/>
            </w:pPr>
            <w:r>
              <w:rPr>
                <w:rFonts w:ascii="Times New Roman"/>
                <w:b w:val="false"/>
                <w:i w:val="false"/>
                <w:color w:val="000000"/>
                <w:sz w:val="20"/>
              </w:rPr>
              <w:t>
Cu-0,066, Fe-0,132, Mn-0,066, Mo-0,001, Zn-0,066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w:t>
            </w:r>
          </w:p>
          <w:bookmarkEnd w:id="274"/>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N-18,6, P2O5-18,6, K2O-18,6,B-0,05, Cu-0,06, Fe-0,15,</w:t>
            </w:r>
          </w:p>
          <w:bookmarkEnd w:id="275"/>
          <w:p>
            <w:pPr>
              <w:spacing w:after="20"/>
              <w:ind w:left="20"/>
              <w:jc w:val="both"/>
            </w:pPr>
            <w:r>
              <w:rPr>
                <w:rFonts w:ascii="Times New Roman"/>
                <w:b w:val="false"/>
                <w:i w:val="false"/>
                <w:color w:val="000000"/>
                <w:sz w:val="20"/>
              </w:rPr>
              <w:t>
Mn-0,015, Mo-0,011, Zn-0,045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N-19,8, SO3-69,3, B-0,015, Cu-0,007, Fe-0,028, Mn-0,017, Mo-0,001, Zn-0,007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6"/>
          <w:p>
            <w:pPr>
              <w:spacing w:after="20"/>
              <w:ind w:left="20"/>
              <w:jc w:val="both"/>
            </w:pPr>
            <w:r>
              <w:rPr>
                <w:rFonts w:ascii="Times New Roman"/>
                <w:b w:val="false"/>
                <w:i w:val="false"/>
                <w:color w:val="000000"/>
                <w:sz w:val="20"/>
              </w:rPr>
              <w:t>
N-10,00, P2O5-5,00, K2O-25,00, B-0,035, Cu-0,045, Fe-0,10,</w:t>
            </w:r>
          </w:p>
          <w:bookmarkEnd w:id="276"/>
          <w:p>
            <w:pPr>
              <w:spacing w:after="20"/>
              <w:ind w:left="20"/>
              <w:jc w:val="both"/>
            </w:pPr>
            <w:r>
              <w:rPr>
                <w:rFonts w:ascii="Times New Roman"/>
                <w:b w:val="false"/>
                <w:i w:val="false"/>
                <w:color w:val="000000"/>
                <w:sz w:val="20"/>
              </w:rPr>
              <w:t>
Mn-0,015, Zn-0,035, Мо-0,007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тұздар, 80 г/кг+аммонийлі тұздар гуминді қышқылдар, 750 г/кг, соның ішінде N (органикалық), 60 г/кг+аминқышқылдар, 100-120 г/кг+калий К20, 40-60 г/кг+микроэлементтер, 21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Антистресс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қышқылдарының тұздары- 10%, фульволық қышқылдарының тұздары - 2%, аминқышқылдар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фульволық қышқылдарының тұздары- 10%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Классик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қышқылдарының тұздары- 16%, фульволық қышқылдарының тұздары- 4%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минералды тыңайтқыш гуминді және фульволық қышқылдарына негізделген "Фульвигрейн", маркасы Фульвигрейн Стимул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xml:space="preserve">
S - 1,5%, Cu - 0,5%, Mg - 2,1%, Mn - 0,65%, Fe - 1,35%, </w:t>
            </w:r>
          </w:p>
          <w:bookmarkEnd w:id="277"/>
          <w:p>
            <w:pPr>
              <w:spacing w:after="20"/>
              <w:ind w:left="20"/>
              <w:jc w:val="both"/>
            </w:pPr>
            <w:r>
              <w:rPr>
                <w:rFonts w:ascii="Times New Roman"/>
                <w:b w:val="false"/>
                <w:i w:val="false"/>
                <w:color w:val="000000"/>
                <w:sz w:val="20"/>
              </w:rPr>
              <w:t>
Zn - 0,3%, фульволық қышқылдар- 20%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xml:space="preserve">
Fe - 1,35%, Mn - 25 г/кг, Mg - 70 г/кг, S - 60 г/кг, Zn - 25 г/кг, </w:t>
            </w:r>
          </w:p>
          <w:bookmarkEnd w:id="278"/>
          <w:p>
            <w:pPr>
              <w:spacing w:after="20"/>
              <w:ind w:left="20"/>
              <w:jc w:val="both"/>
            </w:pPr>
            <w:r>
              <w:rPr>
                <w:rFonts w:ascii="Times New Roman"/>
                <w:b w:val="false"/>
                <w:i w:val="false"/>
                <w:color w:val="000000"/>
                <w:sz w:val="20"/>
              </w:rPr>
              <w:t>
Cu - 10 г/кг, фульволық қышқылдар- 750 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Изабион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және пептидтер - 62,5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маркасы: 19-19-19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N -19%, P-19%, K-19%, Mg-0,10%, S-0,19%, Fe-0,10%,</w:t>
            </w:r>
          </w:p>
          <w:bookmarkEnd w:id="279"/>
          <w:p>
            <w:pPr>
              <w:spacing w:after="20"/>
              <w:ind w:left="20"/>
              <w:jc w:val="both"/>
            </w:pPr>
            <w:r>
              <w:rPr>
                <w:rFonts w:ascii="Times New Roman"/>
                <w:b w:val="false"/>
                <w:i w:val="false"/>
                <w:color w:val="000000"/>
                <w:sz w:val="20"/>
              </w:rPr>
              <w:t>
 Mn-0,05%, Zn-0,015%, Сu-0,012%, B- 0,02%, Mo-0,07%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маркасы: 15-7-30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0"/>
          <w:p>
            <w:pPr>
              <w:spacing w:after="20"/>
              <w:ind w:left="20"/>
              <w:jc w:val="both"/>
            </w:pPr>
            <w:r>
              <w:rPr>
                <w:rFonts w:ascii="Times New Roman"/>
                <w:b w:val="false"/>
                <w:i w:val="false"/>
                <w:color w:val="000000"/>
                <w:sz w:val="20"/>
              </w:rPr>
              <w:t xml:space="preserve">
N -15%, P-7%, K-30%, Mg-0,20%, S-0,19%, Fe-0,10%, </w:t>
            </w:r>
          </w:p>
          <w:bookmarkEnd w:id="280"/>
          <w:p>
            <w:pPr>
              <w:spacing w:after="20"/>
              <w:ind w:left="20"/>
              <w:jc w:val="both"/>
            </w:pPr>
            <w:r>
              <w:rPr>
                <w:rFonts w:ascii="Times New Roman"/>
                <w:b w:val="false"/>
                <w:i w:val="false"/>
                <w:color w:val="000000"/>
                <w:sz w:val="20"/>
              </w:rPr>
              <w:t>
Mn-0,05%, Zn-0,012%, Сu-0,012%, B- 0,045%,Mo-0,056%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POLYFERT 19-19-19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2"/>
          <w:p>
            <w:pPr>
              <w:spacing w:after="20"/>
              <w:ind w:left="20"/>
              <w:jc w:val="both"/>
            </w:pPr>
            <w:r>
              <w:rPr>
                <w:rFonts w:ascii="Times New Roman"/>
                <w:b w:val="false"/>
                <w:i w:val="false"/>
                <w:color w:val="000000"/>
                <w:sz w:val="20"/>
              </w:rPr>
              <w:t xml:space="preserve">
N-19%, P-19%,Mg-0.1%, S-0.19%, Fe-0.1%, Mn-0.05%, </w:t>
            </w:r>
          </w:p>
          <w:bookmarkEnd w:id="282"/>
          <w:p>
            <w:pPr>
              <w:spacing w:after="20"/>
              <w:ind w:left="20"/>
              <w:jc w:val="both"/>
            </w:pPr>
            <w:r>
              <w:rPr>
                <w:rFonts w:ascii="Times New Roman"/>
                <w:b w:val="false"/>
                <w:i w:val="false"/>
                <w:color w:val="000000"/>
                <w:sz w:val="20"/>
              </w:rPr>
              <w:t>
Zn-0.015%, Cu-0.012%, B-0.02%, Mo-0.07%.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3"/>
          <w:p>
            <w:pPr>
              <w:spacing w:after="20"/>
              <w:ind w:left="20"/>
              <w:jc w:val="both"/>
            </w:pPr>
            <w:r>
              <w:rPr>
                <w:rFonts w:ascii="Times New Roman"/>
                <w:b w:val="false"/>
                <w:i w:val="false"/>
                <w:color w:val="000000"/>
                <w:sz w:val="20"/>
              </w:rPr>
              <w:t>
Кешенді тыңайтқыш Folicare</w:t>
            </w:r>
          </w:p>
          <w:bookmarkEnd w:id="283"/>
          <w:p>
            <w:pPr>
              <w:spacing w:after="20"/>
              <w:ind w:left="20"/>
              <w:jc w:val="both"/>
            </w:pPr>
            <w:r>
              <w:rPr>
                <w:rFonts w:ascii="Times New Roman"/>
                <w:b w:val="false"/>
                <w:i w:val="false"/>
                <w:color w:val="000000"/>
                <w:sz w:val="20"/>
              </w:rPr>
              <w:t>
 10-5-40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w:t>
            </w:r>
          </w:p>
          <w:bookmarkEnd w:id="284"/>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 Органикалық азот (N) 3,4% Амидті азот (N) 8,6%, органикалық зат 20,5%, Балдырлы суспензия: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17,5%, Органикалық азот (N) 0,5% Амидті азот (N) 7%, формальдегид 10%, магний оксиді (MgO) 2,5%, күкірт оксиді (SO3) 5%, органикалық көміртек (С)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7"/>
          <w:p>
            <w:pPr>
              <w:spacing w:after="20"/>
              <w:ind w:left="20"/>
              <w:jc w:val="both"/>
            </w:pPr>
            <w:r>
              <w:rPr>
                <w:rFonts w:ascii="Times New Roman"/>
                <w:b w:val="false"/>
                <w:i w:val="false"/>
                <w:color w:val="000000"/>
                <w:sz w:val="20"/>
              </w:rPr>
              <w:t>
 </w:t>
            </w:r>
          </w:p>
          <w:bookmarkEnd w:id="287"/>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аминқышқылы- 47,6% Бос аминқышқылдар (пролин, глутамин қышқылы, глицин, триптофан, бетаин) - 25,4% Органикалық азот (N)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 (P2O5) 30% Калий оксиді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 Азот несепнәр (N) 3% Фосфорлы ангидрид (P2O5) 21% Минералды және органикалық қышқылдар, индикатор pH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48,4%, фульвоқышқылдар-28,8%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9"/>
          <w:p>
            <w:pPr>
              <w:spacing w:after="20"/>
              <w:ind w:left="20"/>
              <w:jc w:val="both"/>
            </w:pPr>
            <w:r>
              <w:rPr>
                <w:rFonts w:ascii="Times New Roman"/>
                <w:b w:val="false"/>
                <w:i w:val="false"/>
                <w:color w:val="000000"/>
                <w:sz w:val="20"/>
              </w:rPr>
              <w:t xml:space="preserve">
QadamFerti Aminoleaf </w:t>
            </w:r>
          </w:p>
          <w:bookmarkEnd w:id="289"/>
          <w:p>
            <w:pPr>
              <w:spacing w:after="20"/>
              <w:ind w:left="20"/>
              <w:jc w:val="both"/>
            </w:pPr>
            <w:r>
              <w:rPr>
                <w:rFonts w:ascii="Times New Roman"/>
                <w:b w:val="false"/>
                <w:i w:val="false"/>
                <w:color w:val="000000"/>
                <w:sz w:val="20"/>
              </w:rPr>
              <w: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30%; Жалпы (N) – 6%;(P2O5) – 1%; (К2О)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0"/>
          <w:p>
            <w:pPr>
              <w:spacing w:after="20"/>
              <w:ind w:left="20"/>
              <w:jc w:val="both"/>
            </w:pPr>
            <w:r>
              <w:rPr>
                <w:rFonts w:ascii="Times New Roman"/>
                <w:b w:val="false"/>
                <w:i w:val="false"/>
                <w:color w:val="000000"/>
                <w:sz w:val="20"/>
              </w:rPr>
              <w:t xml:space="preserve">
QadamFerti AquaLeaf </w:t>
            </w:r>
          </w:p>
          <w:bookmarkEnd w:id="290"/>
          <w:p>
            <w:pPr>
              <w:spacing w:after="20"/>
              <w:ind w:left="20"/>
              <w:jc w:val="both"/>
            </w:pPr>
            <w:r>
              <w:rPr>
                <w:rFonts w:ascii="Times New Roman"/>
                <w:b w:val="false"/>
                <w:i w:val="false"/>
                <w:color w:val="000000"/>
                <w:sz w:val="20"/>
              </w:rPr>
              <w:t>
10-52-10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(N)–10%, Аммонийлі (NH4) –10%; (P2O5) –52%; (К2О) –10%; (Fe) хелат нысанында – 0,02%; (Mn) хелат нысанында– 0,01%; (Zn) хелат нысанында– 0,002%;(Cu) хелат нысанында– 0,002%; В–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2"/>
          <w:p>
            <w:pPr>
              <w:spacing w:after="20"/>
              <w:ind w:left="20"/>
              <w:jc w:val="both"/>
            </w:pPr>
            <w:r>
              <w:rPr>
                <w:rFonts w:ascii="Times New Roman"/>
                <w:b w:val="false"/>
                <w:i w:val="false"/>
                <w:color w:val="000000"/>
                <w:sz w:val="20"/>
              </w:rPr>
              <w:t xml:space="preserve">
QadamFerti AquaLeaf </w:t>
            </w:r>
          </w:p>
          <w:bookmarkEnd w:id="292"/>
          <w:p>
            <w:pPr>
              <w:spacing w:after="20"/>
              <w:ind w:left="20"/>
              <w:jc w:val="both"/>
            </w:pPr>
            <w:r>
              <w:rPr>
                <w:rFonts w:ascii="Times New Roman"/>
                <w:b w:val="false"/>
                <w:i w:val="false"/>
                <w:color w:val="000000"/>
                <w:sz w:val="20"/>
              </w:rPr>
              <w:t>
20-20-20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20%, Нитратты (NO3) – 2%, Амидті (NH2)– 14%, Аммонийлі (NH4) – 4%; (P2O5) – 20%; (К2О) – 20%; (Fe) хелат нысанында – 0,02%; (Mn) хелат нысанында– 0,01%; (Zn) хелат нысанында– 0,002%; (Cu) хелат нысанында – 0,002%; (В)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3"/>
          <w:p>
            <w:pPr>
              <w:spacing w:after="20"/>
              <w:ind w:left="20"/>
              <w:jc w:val="both"/>
            </w:pPr>
            <w:r>
              <w:rPr>
                <w:rFonts w:ascii="Times New Roman"/>
                <w:b w:val="false"/>
                <w:i w:val="false"/>
                <w:color w:val="000000"/>
                <w:sz w:val="20"/>
              </w:rPr>
              <w:t>
QadamFerti AquaLeaf</w:t>
            </w:r>
          </w:p>
          <w:bookmarkEnd w:id="293"/>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4"/>
          <w:p>
            <w:pPr>
              <w:spacing w:after="20"/>
              <w:ind w:left="20"/>
              <w:jc w:val="both"/>
            </w:pPr>
            <w:r>
              <w:rPr>
                <w:rFonts w:ascii="Times New Roman"/>
                <w:b w:val="false"/>
                <w:i w:val="false"/>
                <w:color w:val="000000"/>
                <w:sz w:val="20"/>
              </w:rPr>
              <w:t>
Жалпы (N) – 25%, Амидті NH2 – 12%, Аммонийлі NH4– 13%; P2O5– 5%; К2О – 5%; Fe хелат нысанында– 0,02%;</w:t>
            </w:r>
          </w:p>
          <w:bookmarkEnd w:id="294"/>
          <w:p>
            <w:pPr>
              <w:spacing w:after="20"/>
              <w:ind w:left="20"/>
              <w:jc w:val="both"/>
            </w:pPr>
            <w:r>
              <w:rPr>
                <w:rFonts w:ascii="Times New Roman"/>
                <w:b w:val="false"/>
                <w:i w:val="false"/>
                <w:color w:val="000000"/>
                <w:sz w:val="20"/>
              </w:rPr>
              <w:t>
Mn хелат нысанында– 0,01%; Zn хелат нысанында– 0,002%; Cu хелат нысанында– 0,002%;В –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5"/>
          <w:p>
            <w:pPr>
              <w:spacing w:after="20"/>
              <w:ind w:left="20"/>
              <w:jc w:val="both"/>
            </w:pPr>
            <w:r>
              <w:rPr>
                <w:rFonts w:ascii="Times New Roman"/>
                <w:b w:val="false"/>
                <w:i w:val="false"/>
                <w:color w:val="000000"/>
                <w:sz w:val="20"/>
              </w:rPr>
              <w:t xml:space="preserve">
QadamFerti AquaLeaf </w:t>
            </w:r>
          </w:p>
          <w:bookmarkEnd w:id="295"/>
          <w:p>
            <w:pPr>
              <w:spacing w:after="20"/>
              <w:ind w:left="20"/>
              <w:jc w:val="both"/>
            </w:pPr>
            <w:r>
              <w:rPr>
                <w:rFonts w:ascii="Times New Roman"/>
                <w:b w:val="false"/>
                <w:i w:val="false"/>
                <w:color w:val="000000"/>
                <w:sz w:val="20"/>
              </w:rPr>
              <w:t>
10-10-40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10%, Нитратты NO3– 4%, Амидті NH2 – 4%, Аммонийлі NH4 – 2%; P2O5 – 10%; К2О – 40%; Fe хелат нысанында– 0,02%; Mn хелат нысанында– 0,01%; Zn хелат нысанында– 0,002%; Cu хелат нысанында– 0,002%; В–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xml:space="preserve">
QadamFerti Boromax </w:t>
            </w:r>
          </w:p>
          <w:bookmarkEnd w:id="296"/>
          <w:p>
            <w:pPr>
              <w:spacing w:after="20"/>
              <w:ind w:left="20"/>
              <w:jc w:val="both"/>
            </w:pPr>
            <w:r>
              <w:rPr>
                <w:rFonts w:ascii="Times New Roman"/>
                <w:b w:val="false"/>
                <w:i w:val="false"/>
                <w:color w:val="000000"/>
                <w:sz w:val="20"/>
              </w:rPr>
              <w: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 Жалпы (N) – 3,2%; Суда еритін Бор (В)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w:t>
            </w:r>
          </w:p>
          <w:bookmarkEnd w:id="297"/>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QadamFerti pH Control</w:t>
            </w:r>
          </w:p>
          <w:bookmarkEnd w:id="298"/>
          <w:p>
            <w:pPr>
              <w:spacing w:after="20"/>
              <w:ind w:left="20"/>
              <w:jc w:val="both"/>
            </w:pPr>
            <w:r>
              <w:rPr>
                <w:rFonts w:ascii="Times New Roman"/>
                <w:b w:val="false"/>
                <w:i w:val="false"/>
                <w:color w:val="000000"/>
                <w:sz w:val="20"/>
              </w:rPr>
              <w: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с.і. Амидті азот (NH2) – 3%; Суда еритін Фосфор Пентоксиді P2O5 – 15%; Иондық емес ПАВ –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0"/>
          <w:p>
            <w:pPr>
              <w:spacing w:after="20"/>
              <w:ind w:left="20"/>
              <w:jc w:val="both"/>
            </w:pPr>
            <w:r>
              <w:rPr>
                <w:rFonts w:ascii="Times New Roman"/>
                <w:b w:val="false"/>
                <w:i w:val="false"/>
                <w:color w:val="000000"/>
                <w:sz w:val="20"/>
              </w:rPr>
              <w:t>
Бос аминқышқылдар – 4%; Жалпы N– 4%; P2O5 – 8%;</w:t>
            </w:r>
          </w:p>
          <w:bookmarkEnd w:id="300"/>
          <w:p>
            <w:pPr>
              <w:spacing w:after="20"/>
              <w:ind w:left="20"/>
              <w:jc w:val="both"/>
            </w:pPr>
            <w:r>
              <w:rPr>
                <w:rFonts w:ascii="Times New Roman"/>
                <w:b w:val="false"/>
                <w:i w:val="false"/>
                <w:color w:val="000000"/>
                <w:sz w:val="20"/>
              </w:rPr>
              <w:t>
К2О – 3%; Полисахаридтер – 15%; Fe хелат нысанында– 0,1%; Zn хелат нысанында – 0,02%; В – 0,03%, Цитокининдер –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1"/>
          <w:p>
            <w:pPr>
              <w:spacing w:after="20"/>
              <w:ind w:left="20"/>
              <w:jc w:val="both"/>
            </w:pPr>
            <w:r>
              <w:rPr>
                <w:rFonts w:ascii="Times New Roman"/>
                <w:b w:val="false"/>
                <w:i w:val="false"/>
                <w:color w:val="000000"/>
                <w:sz w:val="20"/>
              </w:rPr>
              <w:t>
Бос Аминқышқылдар –4%; Жалпы N–4%; P2O5 –6%;</w:t>
            </w:r>
          </w:p>
          <w:bookmarkEnd w:id="301"/>
          <w:p>
            <w:pPr>
              <w:spacing w:after="20"/>
              <w:ind w:left="20"/>
              <w:jc w:val="both"/>
            </w:pPr>
            <w:r>
              <w:rPr>
                <w:rFonts w:ascii="Times New Roman"/>
                <w:b w:val="false"/>
                <w:i w:val="false"/>
                <w:color w:val="000000"/>
                <w:sz w:val="20"/>
              </w:rPr>
              <w:t>
К2О– 2%; Полисахаридтер – 12%; Fe хелат нысанында– 0,4%; Mn хелат нысанында– 0,2%; Zn хелат нысанында –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(көміртектер,аминқышқылдар) – кемінде 5, Калий-0,028, магний оксиді-0,002, фосфор- 0,015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(көміртектер,аминқышқылдар) – кемінде 4,5, Калий-0,8, магний оксиді-0,03, азот(жалпы)- 0,45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P2O5-50, K2O-10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2"/>
          <w:p>
            <w:pPr>
              <w:spacing w:after="20"/>
              <w:ind w:left="20"/>
              <w:jc w:val="both"/>
            </w:pPr>
            <w:r>
              <w:rPr>
                <w:rFonts w:ascii="Times New Roman"/>
                <w:b w:val="false"/>
                <w:i w:val="false"/>
                <w:color w:val="000000"/>
                <w:sz w:val="20"/>
              </w:rPr>
              <w:t xml:space="preserve">
N-5,206, K2O-4,731, P2O5-6,758, B-0,101, Fe-0,147, Zn-0,101, </w:t>
            </w:r>
          </w:p>
          <w:bookmarkEnd w:id="302"/>
          <w:p>
            <w:pPr>
              <w:spacing w:after="20"/>
              <w:ind w:left="20"/>
              <w:jc w:val="both"/>
            </w:pPr>
            <w:r>
              <w:rPr>
                <w:rFonts w:ascii="Times New Roman"/>
                <w:b w:val="false"/>
                <w:i w:val="false"/>
                <w:color w:val="000000"/>
                <w:sz w:val="20"/>
              </w:rPr>
              <w:t>
Mn-0,109, C-3,199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азот-7,3%,органикалық заттар-22%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көміртек-16,8, аминқышқылдар-34%, ылғалдылық-20%, K2O-7.1%, pH 2.7-4.7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 30,10 %; Na2MoO4 -0,06%; GA142–20%; B-37,11%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3"/>
          <w:p>
            <w:pPr>
              <w:spacing w:after="20"/>
              <w:ind w:left="20"/>
              <w:jc w:val="both"/>
            </w:pPr>
            <w:r>
              <w:rPr>
                <w:rFonts w:ascii="Times New Roman"/>
                <w:b w:val="false"/>
                <w:i w:val="false"/>
                <w:color w:val="000000"/>
                <w:sz w:val="20"/>
              </w:rPr>
              <w:t xml:space="preserve">
N-20%, P2O5-20%, K2O-20%, B-0,0079%, C-0,0017%, </w:t>
            </w:r>
          </w:p>
          <w:bookmarkEnd w:id="303"/>
          <w:p>
            <w:pPr>
              <w:spacing w:after="20"/>
              <w:ind w:left="20"/>
              <w:jc w:val="both"/>
            </w:pPr>
            <w:r>
              <w:rPr>
                <w:rFonts w:ascii="Times New Roman"/>
                <w:b w:val="false"/>
                <w:i w:val="false"/>
                <w:color w:val="000000"/>
                <w:sz w:val="20"/>
              </w:rPr>
              <w:t>
Fe-0,0096%, Mn-0,0148%, Zn-0,0066%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P--56, K-10+ME (HCS)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(HCS)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AminoBio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Р2О5 -2%, К2О-2%, Аминқышқылдар-12,5%, бос аминқышқылдар –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Asco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лигнин (натрий лигносульфонаты) – негізі, S-1,0%, В-0,4%, Fe- LSA-0,8%, Mn- LSA-0,7%, Zn- LSA-0,1%, Mo-0,02%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Boron Extra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жалпы)- 1,2-1,5(%),Бор (В)- 6,6-8,5(%),Марганец (Mn)- 1,6-2,0(%),Молибден (Мо)- 0,275-0,35(%),Күкірт (S)- 0,94-1,2(%)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Grain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4"/>
          <w:p>
            <w:pPr>
              <w:spacing w:after="20"/>
              <w:ind w:left="20"/>
              <w:jc w:val="both"/>
            </w:pPr>
            <w:r>
              <w:rPr>
                <w:rFonts w:ascii="Times New Roman"/>
                <w:b w:val="false"/>
                <w:i w:val="false"/>
                <w:color w:val="000000"/>
                <w:sz w:val="20"/>
              </w:rPr>
              <w:t xml:space="preserve">
N-5,0%, К2О-10,0%, S-2,4%, B-0,1%, Mn-2,0%, Zn- -1,5%, </w:t>
            </w:r>
          </w:p>
          <w:bookmarkEnd w:id="304"/>
          <w:p>
            <w:pPr>
              <w:spacing w:after="20"/>
              <w:ind w:left="20"/>
              <w:jc w:val="both"/>
            </w:pPr>
            <w:r>
              <w:rPr>
                <w:rFonts w:ascii="Times New Roman"/>
                <w:b w:val="false"/>
                <w:i w:val="false"/>
                <w:color w:val="000000"/>
                <w:sz w:val="20"/>
              </w:rPr>
              <w:t>
Cu -1,0%, Mo-0,02%, Хлоридтер-&lt;0,1%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P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5"/>
          <w:p>
            <w:pPr>
              <w:spacing w:after="20"/>
              <w:ind w:left="20"/>
              <w:jc w:val="both"/>
            </w:pPr>
            <w:r>
              <w:rPr>
                <w:rFonts w:ascii="Times New Roman"/>
                <w:b w:val="false"/>
                <w:i w:val="false"/>
                <w:color w:val="000000"/>
                <w:sz w:val="20"/>
              </w:rPr>
              <w:t xml:space="preserve">
N-10,4%, Р2О5-31,1%, B-0,02%, Fe-0,1%, Mn -0,05%, </w:t>
            </w:r>
          </w:p>
          <w:bookmarkEnd w:id="305"/>
          <w:p>
            <w:pPr>
              <w:spacing w:after="20"/>
              <w:ind w:left="20"/>
              <w:jc w:val="both"/>
            </w:pPr>
            <w:r>
              <w:rPr>
                <w:rFonts w:ascii="Times New Roman"/>
                <w:b w:val="false"/>
                <w:i w:val="false"/>
                <w:color w:val="000000"/>
                <w:sz w:val="20"/>
              </w:rPr>
              <w:t>
Zn-1,04%, Cu-0,05%, Mo-0,001%, Сульфаттар-0,15%, Хлоридтер-&lt;0,1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Sulfur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S-21%, SO3-52,5% B-0,01%, Fe- -0,02%, Mn-0,012%, Zn- -0,004%, Cu-0,004%,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Terios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Р2О5 - 7,3%, S- 2,0%, Mn-1,8%, Zn- -1,8%, Cu -1,8%, Хлоридтер-&lt;0,1%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бос L-аминқышқылдар-6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L-аминқышқылдар-6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6"/>
          <w:p>
            <w:pPr>
              <w:spacing w:after="20"/>
              <w:ind w:left="20"/>
              <w:jc w:val="both"/>
            </w:pPr>
            <w:r>
              <w:rPr>
                <w:rFonts w:ascii="Times New Roman"/>
                <w:b w:val="false"/>
                <w:i w:val="false"/>
                <w:color w:val="000000"/>
                <w:sz w:val="20"/>
              </w:rPr>
              <w:t xml:space="preserve">
N-5%, P2O5-18%, K2O-3%, B-0.1%, Cu-0.1%, Fe-0.3%, </w:t>
            </w:r>
          </w:p>
          <w:bookmarkEnd w:id="306"/>
          <w:p>
            <w:pPr>
              <w:spacing w:after="20"/>
              <w:ind w:left="20"/>
              <w:jc w:val="both"/>
            </w:pPr>
            <w:r>
              <w:rPr>
                <w:rFonts w:ascii="Times New Roman"/>
                <w:b w:val="false"/>
                <w:i w:val="false"/>
                <w:color w:val="000000"/>
                <w:sz w:val="20"/>
              </w:rPr>
              <w:t>
Mn-0.3%, Mo-0.05%, Zn-0.3%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монокалийфосфат- 95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P-52%, K2O-34.2%,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N-20.P2O5-20.S-14.B-0.015.​Mn-0.001.​zN-0.025. жалпы үлесі бос аминқышқылдар0,125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B-8, S-9, MgO-5, Mn-1, Mo-0,04, Zn-0,1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 г/л, Mn-50 г/л, Zn-17 г/л, N-30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7"/>
          <w:p>
            <w:pPr>
              <w:spacing w:after="20"/>
              <w:ind w:left="20"/>
              <w:jc w:val="both"/>
            </w:pPr>
            <w:r>
              <w:rPr>
                <w:rFonts w:ascii="Times New Roman"/>
                <w:b w:val="false"/>
                <w:i w:val="false"/>
                <w:color w:val="000000"/>
                <w:sz w:val="20"/>
              </w:rPr>
              <w:t>
PLANSTAR</w:t>
            </w:r>
          </w:p>
          <w:bookmarkEnd w:id="307"/>
          <w:p>
            <w:pPr>
              <w:spacing w:after="20"/>
              <w:ind w:left="20"/>
              <w:jc w:val="both"/>
            </w:pPr>
            <w:r>
              <w:rPr>
                <w:rFonts w:ascii="Times New Roman"/>
                <w:b w:val="false"/>
                <w:i w:val="false"/>
                <w:color w:val="000000"/>
                <w:sz w:val="20"/>
              </w:rPr>
              <w:t>
12-43+2MGO+7SO3+0.05CU+1MN+0.2ZN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8"/>
          <w:p>
            <w:pPr>
              <w:spacing w:after="20"/>
              <w:ind w:left="20"/>
              <w:jc w:val="both"/>
            </w:pPr>
            <w:r>
              <w:rPr>
                <w:rFonts w:ascii="Times New Roman"/>
                <w:b w:val="false"/>
                <w:i w:val="false"/>
                <w:color w:val="000000"/>
                <w:sz w:val="20"/>
              </w:rPr>
              <w:t xml:space="preserve">
P₂O₅-12%, N-43%, MgO-2%, SO3-7%, Cu-0,05%, Mn-1%, </w:t>
            </w:r>
          </w:p>
          <w:bookmarkEnd w:id="308"/>
          <w:p>
            <w:pPr>
              <w:spacing w:after="20"/>
              <w:ind w:left="20"/>
              <w:jc w:val="both"/>
            </w:pPr>
            <w:r>
              <w:rPr>
                <w:rFonts w:ascii="Times New Roman"/>
                <w:b w:val="false"/>
                <w:i w:val="false"/>
                <w:color w:val="000000"/>
                <w:sz w:val="20"/>
              </w:rPr>
              <w:t>
Zn-0,2%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K2O-60, Zn-2, B-1,8, Fe-1,4, балдыр сығындысы-200, органикалық зат-80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9"/>
          <w:p>
            <w:pPr>
              <w:spacing w:after="20"/>
              <w:ind w:left="20"/>
              <w:jc w:val="both"/>
            </w:pPr>
            <w:r>
              <w:rPr>
                <w:rFonts w:ascii="Times New Roman"/>
                <w:b w:val="false"/>
                <w:i w:val="false"/>
                <w:color w:val="000000"/>
                <w:sz w:val="20"/>
              </w:rPr>
              <w:t>
 </w:t>
            </w:r>
          </w:p>
          <w:bookmarkEnd w:id="309"/>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балдыры сығындысы (Organic Matter)≥ 150 г/л, Альгин қышқылы(Аlginic Acid))≥ 14 г/л, Fe 16 г/л, Cu 8 г/л, Zn 12 г/л, Mn 4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B2O3≥200 г/л, Жалпы азот (N)≥40 г/л, Теңіз балдырлар сығындысы ≥200 г/л, органикалық заттар г/л, Су-Қалғаны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P-20%, K-33%, MgO-1%, S-7.5%, Zn-0.03%, B-0.0019%, B-1.4%, Mn-0.14%, Cu-0.005%,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1"/>
          <w:p>
            <w:pPr>
              <w:spacing w:after="20"/>
              <w:ind w:left="20"/>
              <w:jc w:val="both"/>
            </w:pPr>
            <w:r>
              <w:rPr>
                <w:rFonts w:ascii="Times New Roman"/>
                <w:b w:val="false"/>
                <w:i w:val="false"/>
                <w:color w:val="000000"/>
                <w:sz w:val="20"/>
              </w:rPr>
              <w:t>
 </w:t>
            </w:r>
          </w:p>
          <w:bookmarkEnd w:id="311"/>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2"/>
          <w:p>
            <w:pPr>
              <w:spacing w:after="20"/>
              <w:ind w:left="20"/>
              <w:jc w:val="both"/>
            </w:pPr>
            <w:r>
              <w:rPr>
                <w:rFonts w:ascii="Times New Roman"/>
                <w:b w:val="false"/>
                <w:i w:val="false"/>
                <w:color w:val="000000"/>
                <w:sz w:val="20"/>
              </w:rPr>
              <w:t xml:space="preserve">
N - 5%, B - 0,3%, Cu - 0,3%, Mn - 5%, Mo - 0,05%, Zn - 3%, </w:t>
            </w:r>
          </w:p>
          <w:bookmarkEnd w:id="312"/>
          <w:p>
            <w:pPr>
              <w:spacing w:after="20"/>
              <w:ind w:left="20"/>
              <w:jc w:val="both"/>
            </w:pPr>
            <w:r>
              <w:rPr>
                <w:rFonts w:ascii="Times New Roman"/>
                <w:b w:val="false"/>
                <w:i w:val="false"/>
                <w:color w:val="000000"/>
                <w:sz w:val="20"/>
              </w:rPr>
              <w:t>
SO3 - 11,5%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3"/>
          <w:p>
            <w:pPr>
              <w:spacing w:after="20"/>
              <w:ind w:left="20"/>
              <w:jc w:val="both"/>
            </w:pPr>
            <w:r>
              <w:rPr>
                <w:rFonts w:ascii="Times New Roman"/>
                <w:b w:val="false"/>
                <w:i w:val="false"/>
                <w:color w:val="000000"/>
                <w:sz w:val="20"/>
              </w:rPr>
              <w:t xml:space="preserve">
STOLLER ENERGY </w:t>
            </w:r>
          </w:p>
          <w:bookmarkEnd w:id="313"/>
          <w:p>
            <w:pPr>
              <w:spacing w:after="20"/>
              <w:ind w:left="20"/>
              <w:jc w:val="both"/>
            </w:pPr>
            <w:r>
              <w:rPr>
                <w:rFonts w:ascii="Times New Roman"/>
                <w:b w:val="false"/>
                <w:i w:val="false"/>
                <w:color w:val="000000"/>
                <w:sz w:val="20"/>
              </w:rPr>
              <w:t>
(СТОЛЛЕР ЭНЕРДЖИ)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Zn 0.5% , Mn 1%, аминқышқылдар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B: 4%, Cu: 0.15%, Mo: 0.015%, Zn: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Поли-гидрокси-карбокси-қышқылдар-20%, (Этилендиокси) диметанол-1%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 сығындысы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аминқышқылы-141.3 г/л, азот 22,6, фосфор 22,6, калий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4"/>
          <w:p>
            <w:pPr>
              <w:spacing w:after="20"/>
              <w:ind w:left="20"/>
              <w:jc w:val="both"/>
            </w:pPr>
            <w:r>
              <w:rPr>
                <w:rFonts w:ascii="Times New Roman"/>
                <w:b w:val="false"/>
                <w:i w:val="false"/>
                <w:color w:val="000000"/>
                <w:sz w:val="20"/>
              </w:rPr>
              <w:t>
N-5, P2O5-13, B-7,7, Cu-0,05, Fe-0,1, Mn-0,05, Zn-0,05,</w:t>
            </w:r>
          </w:p>
          <w:bookmarkEnd w:id="314"/>
          <w:p>
            <w:pPr>
              <w:spacing w:after="20"/>
              <w:ind w:left="20"/>
              <w:jc w:val="both"/>
            </w:pPr>
            <w:r>
              <w:rPr>
                <w:rFonts w:ascii="Times New Roman"/>
                <w:b w:val="false"/>
                <w:i w:val="false"/>
                <w:color w:val="000000"/>
                <w:sz w:val="20"/>
              </w:rPr>
              <w:t>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5"/>
          <w:p>
            <w:pPr>
              <w:spacing w:after="20"/>
              <w:ind w:left="20"/>
              <w:jc w:val="both"/>
            </w:pPr>
            <w:r>
              <w:rPr>
                <w:rFonts w:ascii="Times New Roman"/>
                <w:b w:val="false"/>
                <w:i w:val="false"/>
                <w:color w:val="000000"/>
                <w:sz w:val="20"/>
              </w:rPr>
              <w:t>
N-10; CaO-15; MgO-2; B-0,05; Cu-0,05; Fe-0,05; Mn-0,1;</w:t>
            </w:r>
          </w:p>
          <w:bookmarkEnd w:id="315"/>
          <w:p>
            <w:pPr>
              <w:spacing w:after="20"/>
              <w:ind w:left="20"/>
              <w:jc w:val="both"/>
            </w:pPr>
            <w:r>
              <w:rPr>
                <w:rFonts w:ascii="Times New Roman"/>
                <w:b w:val="false"/>
                <w:i w:val="false"/>
                <w:color w:val="000000"/>
                <w:sz w:val="20"/>
              </w:rPr>
              <w:t>
 Zn-0,02;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6"/>
          <w:p>
            <w:pPr>
              <w:spacing w:after="20"/>
              <w:ind w:left="20"/>
              <w:jc w:val="both"/>
            </w:pPr>
            <w:r>
              <w:rPr>
                <w:rFonts w:ascii="Times New Roman"/>
                <w:b w:val="false"/>
                <w:i w:val="false"/>
                <w:color w:val="000000"/>
                <w:sz w:val="20"/>
              </w:rPr>
              <w:t>
N-10, K2O-20, MgO-2, Mn-0,15, B-1,34, Mo-0,001, Cu-0,05,</w:t>
            </w:r>
          </w:p>
          <w:bookmarkEnd w:id="316"/>
          <w:p>
            <w:pPr>
              <w:spacing w:after="20"/>
              <w:ind w:left="20"/>
              <w:jc w:val="both"/>
            </w:pPr>
            <w:r>
              <w:rPr>
                <w:rFonts w:ascii="Times New Roman"/>
                <w:b w:val="false"/>
                <w:i w:val="false"/>
                <w:color w:val="000000"/>
                <w:sz w:val="20"/>
              </w:rPr>
              <w:t>
 Fe-0,02, Zn-0,05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7"/>
          <w:p>
            <w:pPr>
              <w:spacing w:after="20"/>
              <w:ind w:left="20"/>
              <w:jc w:val="both"/>
            </w:pPr>
            <w:r>
              <w:rPr>
                <w:rFonts w:ascii="Times New Roman"/>
                <w:b w:val="false"/>
                <w:i w:val="false"/>
                <w:color w:val="000000"/>
                <w:sz w:val="20"/>
              </w:rPr>
              <w:t xml:space="preserve">
N-5; K2O-10; MgO-3; SO3-13; B-0,3; Cu-0,5; Fe-1; Mn-1,5; </w:t>
            </w:r>
          </w:p>
          <w:bookmarkEnd w:id="317"/>
          <w:p>
            <w:pPr>
              <w:spacing w:after="20"/>
              <w:ind w:left="20"/>
              <w:jc w:val="both"/>
            </w:pPr>
            <w:r>
              <w:rPr>
                <w:rFonts w:ascii="Times New Roman"/>
                <w:b w:val="false"/>
                <w:i w:val="false"/>
                <w:color w:val="000000"/>
                <w:sz w:val="20"/>
              </w:rPr>
              <w:t>
Zn-1; Mo-0,01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8"/>
          <w:p>
            <w:pPr>
              <w:spacing w:after="20"/>
              <w:ind w:left="20"/>
              <w:jc w:val="both"/>
            </w:pPr>
            <w:r>
              <w:rPr>
                <w:rFonts w:ascii="Times New Roman"/>
                <w:b w:val="false"/>
                <w:i w:val="false"/>
                <w:color w:val="000000"/>
                <w:sz w:val="20"/>
              </w:rPr>
              <w:t xml:space="preserve">
N-7,5; P2O5-10,7; SO3-7,5; Cu-1,77; Mn-1,1; Zn-1,79; </w:t>
            </w:r>
          </w:p>
          <w:bookmarkEnd w:id="318"/>
          <w:p>
            <w:pPr>
              <w:spacing w:after="20"/>
              <w:ind w:left="20"/>
              <w:jc w:val="both"/>
            </w:pPr>
            <w:r>
              <w:rPr>
                <w:rFonts w:ascii="Times New Roman"/>
                <w:b w:val="false"/>
                <w:i w:val="false"/>
                <w:color w:val="000000"/>
                <w:sz w:val="20"/>
              </w:rPr>
              <w:t>
Mo-0,36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9"/>
          <w:p>
            <w:pPr>
              <w:spacing w:after="20"/>
              <w:ind w:left="20"/>
              <w:jc w:val="both"/>
            </w:pPr>
            <w:r>
              <w:rPr>
                <w:rFonts w:ascii="Times New Roman"/>
                <w:b w:val="false"/>
                <w:i w:val="false"/>
                <w:color w:val="000000"/>
                <w:sz w:val="20"/>
              </w:rPr>
              <w:t>
N-11,4, P2O5-11,4, K2O-8,6, B-0,71, Cu-0,015, Fe-0,031,</w:t>
            </w:r>
          </w:p>
          <w:bookmarkEnd w:id="319"/>
          <w:p>
            <w:pPr>
              <w:spacing w:after="20"/>
              <w:ind w:left="20"/>
              <w:jc w:val="both"/>
            </w:pPr>
            <w:r>
              <w:rPr>
                <w:rFonts w:ascii="Times New Roman"/>
                <w:b w:val="false"/>
                <w:i w:val="false"/>
                <w:color w:val="000000"/>
                <w:sz w:val="20"/>
              </w:rPr>
              <w:t>
 Mn-0,026, Co-0,0006, Zn-0,71, Mo-0,002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0"/>
          <w:p>
            <w:pPr>
              <w:spacing w:after="20"/>
              <w:ind w:left="20"/>
              <w:jc w:val="both"/>
            </w:pPr>
            <w:r>
              <w:rPr>
                <w:rFonts w:ascii="Times New Roman"/>
                <w:b w:val="false"/>
                <w:i w:val="false"/>
                <w:color w:val="000000"/>
                <w:sz w:val="20"/>
              </w:rPr>
              <w:t xml:space="preserve">
YaraMila Cropcare </w:t>
            </w:r>
          </w:p>
          <w:bookmarkEnd w:id="320"/>
          <w:p>
            <w:pPr>
              <w:spacing w:after="20"/>
              <w:ind w:left="20"/>
              <w:jc w:val="both"/>
            </w:pPr>
            <w:r>
              <w:rPr>
                <w:rFonts w:ascii="Times New Roman"/>
                <w:b w:val="false"/>
                <w:i w:val="false"/>
                <w:color w:val="000000"/>
                <w:sz w:val="20"/>
              </w:rPr>
              <w:t>
11-11-21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1"/>
          <w:p>
            <w:pPr>
              <w:spacing w:after="20"/>
              <w:ind w:left="20"/>
              <w:jc w:val="both"/>
            </w:pPr>
            <w:r>
              <w:rPr>
                <w:rFonts w:ascii="Times New Roman"/>
                <w:b w:val="false"/>
                <w:i w:val="false"/>
                <w:color w:val="000000"/>
                <w:sz w:val="20"/>
              </w:rPr>
              <w:t xml:space="preserve">
N-11%, NO3-4,4%, NH4-6,6%, P2O5-10,5%, K2O-21,2%,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MgO-2,6%, SO3-25%, B-0,05%, Cu-0,03%, Fe-0,08%,</w:t>
            </w:r>
          </w:p>
          <w:p>
            <w:pPr>
              <w:spacing w:after="20"/>
              <w:ind w:left="20"/>
              <w:jc w:val="both"/>
            </w:pPr>
            <w:r>
              <w:rPr>
                <w:rFonts w:ascii="Times New Roman"/>
                <w:b w:val="false"/>
                <w:i w:val="false"/>
                <w:color w:val="000000"/>
                <w:sz w:val="20"/>
              </w:rPr>
              <w:t>
Mn-0,25%, Mo-0,002%, Zn-0,04%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2"/>
          <w:p>
            <w:pPr>
              <w:spacing w:after="20"/>
              <w:ind w:left="20"/>
              <w:jc w:val="both"/>
            </w:pPr>
            <w:r>
              <w:rPr>
                <w:rFonts w:ascii="Times New Roman"/>
                <w:b w:val="false"/>
                <w:i w:val="false"/>
                <w:color w:val="000000"/>
                <w:sz w:val="20"/>
              </w:rPr>
              <w:t>
YaraMila Cropcare NPK</w:t>
            </w:r>
          </w:p>
          <w:bookmarkEnd w:id="322"/>
          <w:p>
            <w:pPr>
              <w:spacing w:after="20"/>
              <w:ind w:left="20"/>
              <w:jc w:val="both"/>
            </w:pPr>
            <w:r>
              <w:rPr>
                <w:rFonts w:ascii="Times New Roman"/>
                <w:b w:val="false"/>
                <w:i w:val="false"/>
                <w:color w:val="000000"/>
                <w:sz w:val="20"/>
              </w:rPr>
              <w:t>
 (Mg S) 8-11-23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15%, Mn- 1%, Zn – 1%, K2О-3%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заттар-45%; N - 4,5%; Р - 1%; К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сығындылар(фульвоқышқылдар)-18%; N - 9%; Ca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АктивВейв (Acti Wave)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(K2O)-7.0%, Fe-0.50%, Zn-0.08%, Органикалық көміртек(С)-12%б органикалық зат-17,0%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NH-3-99.6%, N-82%, H2O-0.2%, Cl-0.5мг/кг, С-40мг/кг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фосфаты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N-18.P-46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АЗОТ сұйық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БОР сұйық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РОСТ сұйық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3"/>
          <w:p>
            <w:pPr>
              <w:spacing w:after="20"/>
              <w:ind w:left="20"/>
              <w:jc w:val="both"/>
            </w:pPr>
            <w:r>
              <w:rPr>
                <w:rFonts w:ascii="Times New Roman"/>
                <w:b w:val="false"/>
                <w:i w:val="false"/>
                <w:color w:val="000000"/>
                <w:sz w:val="20"/>
              </w:rPr>
              <w:t xml:space="preserve">
N-6.6, P-5.86, K-0.84, Mg-3.19, Fe-0.34, S-9.07, Cu-1.68, </w:t>
            </w:r>
          </w:p>
          <w:bookmarkEnd w:id="323"/>
          <w:p>
            <w:pPr>
              <w:spacing w:after="20"/>
              <w:ind w:left="20"/>
              <w:jc w:val="both"/>
            </w:pPr>
            <w:r>
              <w:rPr>
                <w:rFonts w:ascii="Times New Roman"/>
                <w:b w:val="false"/>
                <w:i w:val="false"/>
                <w:color w:val="000000"/>
                <w:sz w:val="20"/>
              </w:rPr>
              <w:t>
Zn-2.09, Mn-0.34, Mo-0.17, Co-0.09, Ni-0.01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СЕМЕНА сұйық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4"/>
          <w:p>
            <w:pPr>
              <w:spacing w:after="20"/>
              <w:ind w:left="20"/>
              <w:jc w:val="both"/>
            </w:pPr>
            <w:r>
              <w:rPr>
                <w:rFonts w:ascii="Times New Roman"/>
                <w:b w:val="false"/>
                <w:i w:val="false"/>
                <w:color w:val="000000"/>
                <w:sz w:val="20"/>
              </w:rPr>
              <w:t xml:space="preserve">
N-6.41, P-4.18, K-3.44, Mg-1.98, Fe-0.23, S-7.45, B-0.30, </w:t>
            </w:r>
          </w:p>
          <w:bookmarkEnd w:id="324"/>
          <w:p>
            <w:pPr>
              <w:spacing w:after="20"/>
              <w:ind w:left="20"/>
              <w:jc w:val="both"/>
            </w:pPr>
            <w:r>
              <w:rPr>
                <w:rFonts w:ascii="Times New Roman"/>
                <w:b w:val="false"/>
                <w:i w:val="false"/>
                <w:color w:val="000000"/>
                <w:sz w:val="20"/>
              </w:rPr>
              <w:t>
Cu-1.99, Zn-1.99, Mn-0.25, Mo-0.43, Co-0.13, Ni-0.01, Li-0.03, Se-0.01, Cr-0.05, V-0.06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СилАмин сұйық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50% дейін, фитогормондар кешені, В дәрумендер кешені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ФОСФОР сұйық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5"/>
          <w:p>
            <w:pPr>
              <w:spacing w:after="20"/>
              <w:ind w:left="20"/>
              <w:jc w:val="both"/>
            </w:pPr>
            <w:r>
              <w:rPr>
                <w:rFonts w:ascii="Times New Roman"/>
                <w:b w:val="false"/>
                <w:i w:val="false"/>
                <w:color w:val="000000"/>
                <w:sz w:val="20"/>
              </w:rPr>
              <w:t xml:space="preserve">
N-4.6, P-20.40, K-4.60, Mg-0.17, Fe-0.77, S-0.850, B-0.02, </w:t>
            </w:r>
          </w:p>
          <w:bookmarkEnd w:id="325"/>
          <w:p>
            <w:pPr>
              <w:spacing w:after="20"/>
              <w:ind w:left="20"/>
              <w:jc w:val="both"/>
            </w:pPr>
            <w:r>
              <w:rPr>
                <w:rFonts w:ascii="Times New Roman"/>
                <w:b w:val="false"/>
                <w:i w:val="false"/>
                <w:color w:val="000000"/>
                <w:sz w:val="20"/>
              </w:rPr>
              <w:t>
Cu-0.77, Zn-0.17, Mn-0.05, Co-0.01.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органикалық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6"/>
          <w:p>
            <w:pPr>
              <w:spacing w:after="20"/>
              <w:ind w:left="20"/>
              <w:jc w:val="both"/>
            </w:pPr>
            <w:r>
              <w:rPr>
                <w:rFonts w:ascii="Times New Roman"/>
                <w:b w:val="false"/>
                <w:i w:val="false"/>
                <w:color w:val="000000"/>
                <w:sz w:val="20"/>
              </w:rPr>
              <w:t>
Күкірт қышқылды магний</w:t>
            </w:r>
          </w:p>
          <w:bookmarkEnd w:id="326"/>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7"/>
          <w:p>
            <w:pPr>
              <w:spacing w:after="20"/>
              <w:ind w:left="20"/>
              <w:jc w:val="both"/>
            </w:pPr>
            <w:r>
              <w:rPr>
                <w:rFonts w:ascii="Times New Roman"/>
                <w:b w:val="false"/>
                <w:i w:val="false"/>
                <w:color w:val="000000"/>
                <w:sz w:val="20"/>
              </w:rPr>
              <w:t>
Күкірт қышқылды магний 7-сулы</w:t>
            </w:r>
          </w:p>
          <w:bookmarkEnd w:id="327"/>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8"/>
          <w:p>
            <w:pPr>
              <w:spacing w:after="20"/>
              <w:ind w:left="20"/>
              <w:jc w:val="both"/>
            </w:pPr>
            <w:r>
              <w:rPr>
                <w:rFonts w:ascii="Times New Roman"/>
                <w:b w:val="false"/>
                <w:i w:val="false"/>
                <w:color w:val="000000"/>
                <w:sz w:val="20"/>
              </w:rPr>
              <w:t>
"ECONATUR Agri-Gel-</w:t>
            </w:r>
          </w:p>
          <w:bookmarkEnd w:id="328"/>
          <w:p>
            <w:pPr>
              <w:spacing w:after="20"/>
              <w:ind w:left="20"/>
              <w:jc w:val="both"/>
            </w:pPr>
            <w:r>
              <w:rPr>
                <w:rFonts w:ascii="Times New Roman"/>
                <w:b w:val="false"/>
                <w:i w:val="false"/>
                <w:color w:val="000000"/>
                <w:sz w:val="20"/>
              </w:rPr>
              <w:t>
20-20- 20+ME"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9"/>
          <w:p>
            <w:pPr>
              <w:spacing w:after="20"/>
              <w:ind w:left="20"/>
              <w:jc w:val="both"/>
            </w:pPr>
            <w:r>
              <w:rPr>
                <w:rFonts w:ascii="Times New Roman"/>
                <w:b w:val="false"/>
                <w:i w:val="false"/>
                <w:color w:val="000000"/>
                <w:sz w:val="20"/>
              </w:rPr>
              <w:t xml:space="preserve">
"ECONATUR AGRI-GEL-ZN-80" </w:t>
            </w:r>
          </w:p>
          <w:bookmarkEnd w:id="329"/>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0"/>
          <w:p>
            <w:pPr>
              <w:spacing w:after="20"/>
              <w:ind w:left="20"/>
              <w:jc w:val="both"/>
            </w:pPr>
            <w:r>
              <w:rPr>
                <w:rFonts w:ascii="Times New Roman"/>
                <w:b w:val="false"/>
                <w:i w:val="false"/>
                <w:color w:val="000000"/>
                <w:sz w:val="20"/>
              </w:rPr>
              <w:t xml:space="preserve">
"ECONATUR AGRI-SUPER-Ca" </w:t>
            </w:r>
          </w:p>
          <w:bookmarkEnd w:id="330"/>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1"/>
          <w:p>
            <w:pPr>
              <w:spacing w:after="20"/>
              <w:ind w:left="20"/>
              <w:jc w:val="both"/>
            </w:pPr>
            <w:r>
              <w:rPr>
                <w:rFonts w:ascii="Times New Roman"/>
                <w:b w:val="false"/>
                <w:i w:val="false"/>
                <w:color w:val="000000"/>
                <w:sz w:val="20"/>
              </w:rPr>
              <w:t xml:space="preserve">
N-5,2%, B-0,102%, SO2-3,6%, Mn-0,512%, Zn-0,816%, </w:t>
            </w:r>
          </w:p>
          <w:bookmarkEnd w:id="331"/>
          <w:p>
            <w:pPr>
              <w:spacing w:after="20"/>
              <w:ind w:left="20"/>
              <w:jc w:val="both"/>
            </w:pPr>
            <w:r>
              <w:rPr>
                <w:rFonts w:ascii="Times New Roman"/>
                <w:b w:val="false"/>
                <w:i w:val="false"/>
                <w:color w:val="000000"/>
                <w:sz w:val="20"/>
              </w:rPr>
              <w:t>
Mo-0,022%, Cu-0,100%, Fe-0,110%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2"/>
          <w:p>
            <w:pPr>
              <w:spacing w:after="20"/>
              <w:ind w:left="20"/>
              <w:jc w:val="both"/>
            </w:pPr>
            <w:r>
              <w:rPr>
                <w:rFonts w:ascii="Times New Roman"/>
                <w:b w:val="false"/>
                <w:i w:val="false"/>
                <w:color w:val="000000"/>
                <w:sz w:val="20"/>
              </w:rPr>
              <w:t xml:space="preserve">
N-18,3%, Fe-0,1087%, </w:t>
            </w:r>
          </w:p>
          <w:bookmarkEnd w:id="332"/>
          <w:p>
            <w:pPr>
              <w:spacing w:after="20"/>
              <w:ind w:left="20"/>
              <w:jc w:val="both"/>
            </w:pPr>
            <w:r>
              <w:rPr>
                <w:rFonts w:ascii="Times New Roman"/>
                <w:b w:val="false"/>
                <w:i w:val="false"/>
                <w:color w:val="000000"/>
                <w:sz w:val="20"/>
              </w:rPr>
              <w:t>
Zn-0,1087%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аминқышқылы-50%, B-1%, Zn-2%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аминқышқылы-10%, B-1%, Mn-1%, Zn-1%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3"/>
          <w:p>
            <w:pPr>
              <w:spacing w:after="20"/>
              <w:ind w:left="20"/>
              <w:jc w:val="both"/>
            </w:pPr>
            <w:r>
              <w:rPr>
                <w:rFonts w:ascii="Times New Roman"/>
                <w:b w:val="false"/>
                <w:i w:val="false"/>
                <w:color w:val="000000"/>
                <w:sz w:val="20"/>
              </w:rPr>
              <w:t xml:space="preserve">
"ECONATUR AGRI-GEL-FE-15" </w:t>
            </w:r>
          </w:p>
          <w:bookmarkEnd w:id="333"/>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4"/>
          <w:p>
            <w:pPr>
              <w:spacing w:after="20"/>
              <w:ind w:left="20"/>
              <w:jc w:val="both"/>
            </w:pPr>
            <w:r>
              <w:rPr>
                <w:rFonts w:ascii="Times New Roman"/>
                <w:b w:val="false"/>
                <w:i w:val="false"/>
                <w:color w:val="000000"/>
                <w:sz w:val="20"/>
              </w:rPr>
              <w:t xml:space="preserve">
"ECONATUR AGRI-GEL-K45" </w:t>
            </w:r>
          </w:p>
          <w:bookmarkEnd w:id="334"/>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5"/>
          <w:p>
            <w:pPr>
              <w:spacing w:after="20"/>
              <w:ind w:left="20"/>
              <w:jc w:val="both"/>
            </w:pPr>
            <w:r>
              <w:rPr>
                <w:rFonts w:ascii="Times New Roman"/>
                <w:b w:val="false"/>
                <w:i w:val="false"/>
                <w:color w:val="000000"/>
                <w:sz w:val="20"/>
              </w:rPr>
              <w:t xml:space="preserve">
"ECONATUR AGRI-GEL-MIX" </w:t>
            </w:r>
          </w:p>
          <w:bookmarkEnd w:id="335"/>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6"/>
          <w:p>
            <w:pPr>
              <w:spacing w:after="20"/>
              <w:ind w:left="20"/>
              <w:jc w:val="both"/>
            </w:pPr>
            <w:r>
              <w:rPr>
                <w:rFonts w:ascii="Times New Roman"/>
                <w:b w:val="false"/>
                <w:i w:val="false"/>
                <w:color w:val="000000"/>
                <w:sz w:val="20"/>
              </w:rPr>
              <w:t xml:space="preserve">
К2O-1%, Fe-6,5%, Mn-6%, </w:t>
            </w:r>
          </w:p>
          <w:bookmarkEnd w:id="336"/>
          <w:p>
            <w:pPr>
              <w:spacing w:after="20"/>
              <w:ind w:left="20"/>
              <w:jc w:val="both"/>
            </w:pPr>
            <w:r>
              <w:rPr>
                <w:rFonts w:ascii="Times New Roman"/>
                <w:b w:val="false"/>
                <w:i w:val="false"/>
                <w:color w:val="000000"/>
                <w:sz w:val="20"/>
              </w:rPr>
              <w:t>
Zn-0,8%, Cu-0,7%, MgO-2,2%, B-0,9%, Mo-0,4%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7"/>
          <w:p>
            <w:pPr>
              <w:spacing w:after="20"/>
              <w:ind w:left="20"/>
              <w:jc w:val="both"/>
            </w:pPr>
            <w:r>
              <w:rPr>
                <w:rFonts w:ascii="Times New Roman"/>
                <w:b w:val="false"/>
                <w:i w:val="false"/>
                <w:color w:val="000000"/>
                <w:sz w:val="20"/>
              </w:rPr>
              <w:t xml:space="preserve">
"ECONATUR HD HIERRO" </w:t>
            </w:r>
          </w:p>
          <w:bookmarkEnd w:id="337"/>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8"/>
          <w:p>
            <w:pPr>
              <w:spacing w:after="20"/>
              <w:ind w:left="20"/>
              <w:jc w:val="both"/>
            </w:pPr>
            <w:r>
              <w:rPr>
                <w:rFonts w:ascii="Times New Roman"/>
                <w:b w:val="false"/>
                <w:i w:val="false"/>
                <w:color w:val="000000"/>
                <w:sz w:val="20"/>
              </w:rPr>
              <w:t xml:space="preserve">
"ECONATUR SUPERCALCIO" </w:t>
            </w:r>
          </w:p>
          <w:bookmarkEnd w:id="338"/>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9"/>
          <w:p>
            <w:pPr>
              <w:spacing w:after="20"/>
              <w:ind w:left="20"/>
              <w:jc w:val="both"/>
            </w:pPr>
            <w:r>
              <w:rPr>
                <w:rFonts w:ascii="Times New Roman"/>
                <w:b w:val="false"/>
                <w:i w:val="false"/>
                <w:color w:val="000000"/>
                <w:sz w:val="20"/>
              </w:rPr>
              <w:t xml:space="preserve">
"Fertiroyal 5-30-20 + Micro" </w:t>
            </w:r>
          </w:p>
          <w:bookmarkEnd w:id="339"/>
          <w:p>
            <w:pPr>
              <w:spacing w:after="20"/>
              <w:ind w:left="20"/>
              <w:jc w:val="both"/>
            </w:pPr>
            <w:r>
              <w:rPr>
                <w:rFonts w:ascii="Times New Roman"/>
                <w:b w:val="false"/>
                <w:i w:val="false"/>
                <w:color w:val="000000"/>
                <w:sz w:val="20"/>
              </w:rPr>
              <w: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N-15.аминқышқылы-50,Mn-2.Cu-0.5.​Mo-0.05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аминқышқылы - 42%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ULTRAPREMIUM-RAIZ"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0"/>
          <w:p>
            <w:pPr>
              <w:spacing w:after="20"/>
              <w:ind w:left="20"/>
              <w:jc w:val="both"/>
            </w:pPr>
            <w:r>
              <w:rPr>
                <w:rFonts w:ascii="Times New Roman"/>
                <w:b w:val="false"/>
                <w:i w:val="false"/>
                <w:color w:val="000000"/>
                <w:sz w:val="20"/>
              </w:rPr>
              <w:t xml:space="preserve">
N-1.02%, P2O5-3.1%, K2O-7.25%, B-0.11%, Fe-0.15%, </w:t>
            </w:r>
          </w:p>
          <w:bookmarkEnd w:id="340"/>
          <w:p>
            <w:pPr>
              <w:spacing w:after="20"/>
              <w:ind w:left="20"/>
              <w:jc w:val="both"/>
            </w:pPr>
            <w:r>
              <w:rPr>
                <w:rFonts w:ascii="Times New Roman"/>
                <w:b w:val="false"/>
                <w:i w:val="false"/>
                <w:color w:val="000000"/>
                <w:sz w:val="20"/>
              </w:rPr>
              <w:t>
Mo-0.21%, MgO-0.52%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PLANSTAR</w:t>
            </w:r>
          </w:p>
          <w:bookmarkEnd w:id="341"/>
          <w:p>
            <w:pPr>
              <w:spacing w:after="20"/>
              <w:ind w:left="20"/>
              <w:jc w:val="both"/>
            </w:pPr>
            <w:r>
              <w:rPr>
                <w:rFonts w:ascii="Times New Roman"/>
                <w:b w:val="false"/>
                <w:i w:val="false"/>
                <w:color w:val="000000"/>
                <w:sz w:val="20"/>
              </w:rPr>
              <w:t>
10-45+7SO3+1Fe+0.6MN+0.5ZN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Mn-0.6000%, Zn-0.5000%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10-46+5SO3+0.6MN+0.5ZN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8-25+19SO3+4Fe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SO3-19%, Fe-4%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органикалық минералды тыңайтқышы, маркасы "ЭФИКА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2"/>
          <w:p>
            <w:pPr>
              <w:spacing w:after="20"/>
              <w:ind w:left="20"/>
              <w:jc w:val="both"/>
            </w:pPr>
            <w:r>
              <w:rPr>
                <w:rFonts w:ascii="Times New Roman"/>
                <w:b w:val="false"/>
                <w:i w:val="false"/>
                <w:color w:val="000000"/>
                <w:sz w:val="20"/>
              </w:rPr>
              <w:t>
ЭФИКА органикалық минералды</w:t>
            </w:r>
          </w:p>
          <w:bookmarkEnd w:id="342"/>
          <w:p>
            <w:pPr>
              <w:spacing w:after="20"/>
              <w:ind w:left="20"/>
              <w:jc w:val="both"/>
            </w:pPr>
            <w:r>
              <w:rPr>
                <w:rFonts w:ascii="Times New Roman"/>
                <w:b w:val="false"/>
                <w:i w:val="false"/>
                <w:color w:val="000000"/>
                <w:sz w:val="20"/>
              </w:rPr>
              <w:t>
тыңайтқышы, маркасы: "ЭФИКА АЗОТ"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органикалық минералды тыңайтқышы, маркасы: "ЭФИКА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органикалық минералды тыңайтқышы, маркасы: "ЭФИКА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(тукоқоспа)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(тукоқоспа)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(тукоқоспа)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(тукоқоспа)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3,0%; C – 10%; Mо – 0,2%;Mn-0.5, Zn – 0,5% GEA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3"/>
          <w:p>
            <w:pPr>
              <w:spacing w:after="20"/>
              <w:ind w:left="20"/>
              <w:jc w:val="both"/>
            </w:pPr>
            <w:r>
              <w:rPr>
                <w:rFonts w:ascii="Times New Roman"/>
                <w:b w:val="false"/>
                <w:i w:val="false"/>
                <w:color w:val="000000"/>
                <w:sz w:val="20"/>
              </w:rPr>
              <w:t xml:space="preserve">
N-27%, MgO-3, B-0,02, Cu-0,2, Fe-0,02, Mn-1, Mo-0,005, </w:t>
            </w:r>
          </w:p>
          <w:bookmarkEnd w:id="343"/>
          <w:p>
            <w:pPr>
              <w:spacing w:after="20"/>
              <w:ind w:left="20"/>
              <w:jc w:val="both"/>
            </w:pPr>
            <w:r>
              <w:rPr>
                <w:rFonts w:ascii="Times New Roman"/>
                <w:b w:val="false"/>
                <w:i w:val="false"/>
                <w:color w:val="000000"/>
                <w:sz w:val="20"/>
              </w:rPr>
              <w:t>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 кемінде 26%; Су – 60%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Бос аминқышқылдар 13,0 Азот жалпы (N) 4,55 Суда еритін кешнді кальций оксиді (СаО) 3,1 Трикүкірт оксиді(SO3) Суда еритін 1,75 Суда еритін кешенді магний оксиді (MgO) 0,22 Суда еритін бор, В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NO3-N - 7, NH4-N - 2, K2O - 6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аминқышқылдар: 24% Бос аминқышқылдар: 13% Құрғақ масса: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күкірт: 70% (күкірттің сызықтық құрылымы (O3S-SNSO3))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Multoleo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аминқышқылдар-4, органикалық зат-4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3,50, N органикалық 0,25, N мочевина 3,25, P2O5 0,50 агенті бар кешен, К2О 2,50 агенті бар кешен, MgO 0,10 агенті бар кешен, В бороэтаноламин 0,10, Со 0,01 агенті бар кешен, Сu 0,05 агенті бар кешені, Fe 0,12 агенті бар кешен, Mn 0,10 агенті бар кешен, Мо 0,025 агенті бар кешен, Zn 0,12 агенті бар кешен, Гумин және фульв қышқылдары 10,00, Гидроксикарбон қышқылдары 0,60, Аминқышқылдары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7" гуминді сұйық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4"/>
          <w:p>
            <w:pPr>
              <w:spacing w:after="20"/>
              <w:ind w:left="20"/>
              <w:jc w:val="both"/>
            </w:pPr>
            <w:r>
              <w:rPr>
                <w:rFonts w:ascii="Times New Roman"/>
                <w:b w:val="false"/>
                <w:i w:val="false"/>
                <w:color w:val="000000"/>
                <w:sz w:val="20"/>
              </w:rPr>
              <w:t>
N-1.43%, K2O-6.2, Na-5.2, P2O5-2.3, құрғақ күлсіз затындағы жалпы үлесі гуминді қышқылдар, % кемінде85%, құрғақ қалдықтың жалпы үлесі -10%, Fe+0.4, B-0.2, Zn-0.2,</w:t>
            </w:r>
          </w:p>
          <w:bookmarkEnd w:id="344"/>
          <w:p>
            <w:pPr>
              <w:spacing w:after="20"/>
              <w:ind w:left="20"/>
              <w:jc w:val="both"/>
            </w:pPr>
            <w:r>
              <w:rPr>
                <w:rFonts w:ascii="Times New Roman"/>
                <w:b w:val="false"/>
                <w:i w:val="false"/>
                <w:color w:val="000000"/>
                <w:sz w:val="20"/>
              </w:rPr>
              <w:t>
Cu-0.2, Mo-0.018%, Mg-0.17%, Co-0.02%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К-Гумат-Na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- 3,5, N органикалық - 0,25, N Несепнәр- 3,25, Р2О5 - 0,5, К2О - 2,5, MgO - 0,1, B - 0,1, Co - 0,01, Cu - 0,05, Fe - 0,12, Mn - 0,1, Mo - 1, Zn - 0,12, гуминді қышқылдар - 7, гидроксикарбон қышқылдары-0,6, аминқышқылдар-2,4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және пептидтер-9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5"/>
          <w:p>
            <w:pPr>
              <w:spacing w:after="20"/>
              <w:ind w:left="20"/>
              <w:jc w:val="both"/>
            </w:pPr>
            <w:r>
              <w:rPr>
                <w:rFonts w:ascii="Times New Roman"/>
                <w:b w:val="false"/>
                <w:i w:val="false"/>
                <w:color w:val="000000"/>
                <w:sz w:val="20"/>
              </w:rPr>
              <w:t>
"TRAINER"</w:t>
            </w:r>
          </w:p>
          <w:bookmarkEnd w:id="345"/>
          <w:p>
            <w:pPr>
              <w:spacing w:after="20"/>
              <w:ind w:left="20"/>
              <w:jc w:val="both"/>
            </w:pPr>
            <w:r>
              <w:rPr>
                <w:rFonts w:ascii="Times New Roman"/>
                <w:b w:val="false"/>
                <w:i w:val="false"/>
                <w:color w:val="000000"/>
                <w:sz w:val="20"/>
              </w:rPr>
              <w:t>
(Тренер)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және пептидтер-29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старт"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L-77,0; Аминқышқылдары-106,6; Ph-7.0; N-35,5; органикалық заттар – 355,2; Теңіз балдыры сығындысы –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вегетация" кешенді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L-100; Аминқышқылдары-125,0; Ph-4,0; N-62,5; органикалық заттар – 500; В – 1,25; Mn-6,25; Zn-9,38; Fe-1,25; Cu-1,25; SO3-70,4; Co-0,25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семена зерновых"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 - 25г/л + аминқышқылдары — 25 г/л + өсімдік иммунитеті өсімінің стимуляторы - 10 г/л + желім, сурфактант, гумектант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 – 25 г/л + аминқышқылдары – 25г/л + өсімдік иммунитеті өсімінің стимуляторы - 10 г/л + желім, сурфактант, гумектант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 – 25 г/л + аминқышқылдары – 25г/л + өсімдік иммунитеті өсімінің стимуляторы - 10 г/л + желім, сурфактант, гумектант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 + аминқышқылдары – 85 г/л + өсімдік иммунитеті өсімінің стимуляторы + желім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желім, сурфактант, гумектант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подсолнечник"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6"/>
          <w:p>
            <w:pPr>
              <w:spacing w:after="20"/>
              <w:ind w:left="20"/>
              <w:jc w:val="both"/>
            </w:pPr>
            <w:r>
              <w:rPr>
                <w:rFonts w:ascii="Times New Roman"/>
                <w:b w:val="false"/>
                <w:i w:val="false"/>
                <w:color w:val="000000"/>
                <w:sz w:val="20"/>
              </w:rPr>
              <w:t>
N-1,2% MgO-8,36% Mn-7,0% S-10,7%, Mo-4,0 + органикалық қышқылдар - 25г/л + аминқышқылдары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25 г/л + өсімдік иммунитеті өсімінің стимуляторы - 10 г/л</w:t>
            </w:r>
          </w:p>
          <w:p>
            <w:pPr>
              <w:spacing w:after="20"/>
              <w:ind w:left="20"/>
              <w:jc w:val="both"/>
            </w:pPr>
            <w:r>
              <w:rPr>
                <w:rFonts w:ascii="Times New Roman"/>
                <w:b w:val="false"/>
                <w:i w:val="false"/>
                <w:color w:val="000000"/>
                <w:sz w:val="20"/>
              </w:rPr>
              <w:t>
+ желім, сурфактант, гумектант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Кукуруза"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P2O5-30,4% K2O-41,1% Zn-34%, MgO-41,1 + органикалық қышқылдар -25 г/л + аминқышқылдары — 25 г/л + өсімдік иммунитеті өсімінің стимуляторы - 10 г/л + желім, сурфактант, гумектант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төмен молекулалы қышқылдар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"Амбре-бор" бином микроэлементтері бар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г/л, В-150 г/л, янтарь қышқылы - 100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10:40:10" бином микроэлементтері бар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N-10%, P2O5- 40%, K2O-10%, MgO - 3,5%, SO3 - 6,5%, B-0,9 г/л, Zn-0,25 г/л, Mo-0,05 г/л,</w:t>
            </w:r>
          </w:p>
          <w:bookmarkEnd w:id="347"/>
          <w:p>
            <w:pPr>
              <w:spacing w:after="20"/>
              <w:ind w:left="20"/>
              <w:jc w:val="both"/>
            </w:pPr>
            <w:r>
              <w:rPr>
                <w:rFonts w:ascii="Times New Roman"/>
                <w:b w:val="false"/>
                <w:i w:val="false"/>
                <w:color w:val="000000"/>
                <w:sz w:val="20"/>
              </w:rPr>
              <w:t>
Co-0,05 г/л, Mn-0,51 г/л, Fe-0,85 г/л, Cu-0,17 г/л, + Арахид қышқылы-1 г/л, Витаминдер (РР, С, В1, В6)-4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 бином микроэлементтері бар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SO3- 6,5 %, B-0,9 г/л, Zn-0,25 г/л, Mo-0,05 г/л, Co-0,05 г/л, Mn-0,51 г/л, Fe-0,85 г/л, Cu-0,17 г/л, + Арахид қышқылы-1 г/л, Витаминдер (РР, С, В1, В6)-4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бином микроэлементтері бар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N- 70 г/л, В-150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Stimax universal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8"/>
          <w:p>
            <w:pPr>
              <w:spacing w:after="20"/>
              <w:ind w:left="20"/>
              <w:jc w:val="both"/>
            </w:pPr>
            <w:r>
              <w:rPr>
                <w:rFonts w:ascii="Times New Roman"/>
                <w:b w:val="false"/>
                <w:i w:val="false"/>
                <w:color w:val="000000"/>
                <w:sz w:val="20"/>
              </w:rPr>
              <w:t>
Ascophyllum nodosum теңіз балдырының сығындысы: 15%</w:t>
            </w:r>
          </w:p>
          <w:bookmarkEnd w:id="348"/>
          <w:p>
            <w:pPr>
              <w:spacing w:after="20"/>
              <w:ind w:left="20"/>
              <w:jc w:val="both"/>
            </w:pPr>
            <w:r>
              <w:rPr>
                <w:rFonts w:ascii="Times New Roman"/>
                <w:b w:val="false"/>
                <w:i w:val="false"/>
                <w:color w:val="000000"/>
                <w:sz w:val="20"/>
              </w:rPr>
              <w:t>
Жалпы азот (N): 5,6% Несепнәр азоты (N): 5% Органикалық азот (N): 0,6% Магний (MgO)- 0,2% Темір (Fe), хелат: 1% Марганец (Mn)-0,5%, Мырыш (Zn)-0,5%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Stimax plus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9"/>
          <w:p>
            <w:pPr>
              <w:spacing w:after="20"/>
              <w:ind w:left="20"/>
              <w:jc w:val="both"/>
            </w:pPr>
            <w:r>
              <w:rPr>
                <w:rFonts w:ascii="Times New Roman"/>
                <w:b w:val="false"/>
                <w:i w:val="false"/>
                <w:color w:val="000000"/>
                <w:sz w:val="20"/>
              </w:rPr>
              <w:t>
Ascophyllum nodosum теңіз балдырының сығындысы: 10%</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Бос аминқышқылдары: 4%, Жалпы азот (N): 2%, Несепнәр азоты (N): 0,6%, Органикалық азот (N): 1,4%</w:t>
            </w:r>
          </w:p>
          <w:p>
            <w:pPr>
              <w:spacing w:after="20"/>
              <w:ind w:left="20"/>
              <w:jc w:val="both"/>
            </w:pPr>
            <w:r>
              <w:rPr>
                <w:rFonts w:ascii="Times New Roman"/>
                <w:b w:val="false"/>
                <w:i w:val="false"/>
                <w:color w:val="000000"/>
                <w:sz w:val="20"/>
              </w:rPr>
              <w:t>
Суда еритін фосфор (P2O5): 8%, Суда еритін калий (K2O): 7%, Суда еритін бор (B): 0,15%, Суда еритін молибден (Мо):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0"/>
          <w:p>
            <w:pPr>
              <w:spacing w:after="20"/>
              <w:ind w:left="20"/>
              <w:jc w:val="both"/>
            </w:pPr>
            <w:r>
              <w:rPr>
                <w:rFonts w:ascii="Times New Roman"/>
                <w:b w:val="false"/>
                <w:i w:val="false"/>
                <w:color w:val="000000"/>
                <w:sz w:val="20"/>
              </w:rPr>
              <w:t>
Ascophyllum nodosum теңіз балдырының сығындысы: 5%</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Жалпы азот (N): 8,3%, Нитрат азоты (N): 8,3%</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еритін фосфор (P2O5): 8,3%, суда еритін калий (K2O): 8,3%, Темір (Fe)-0,03%, Суда еритін марганец (Mn): 0,02%, Суда еритін молибден - 0,001%, Марганец (Mn) - 0,02%</w:t>
            </w:r>
          </w:p>
          <w:p>
            <w:pPr>
              <w:spacing w:after="20"/>
              <w:ind w:left="20"/>
              <w:jc w:val="both"/>
            </w:pPr>
            <w:r>
              <w:rPr>
                <w:rFonts w:ascii="Times New Roman"/>
                <w:b w:val="false"/>
                <w:i w:val="false"/>
                <w:color w:val="000000"/>
                <w:sz w:val="20"/>
              </w:rPr>
              <w:t>
Суда еритін бор (B): 0,03%, Суда еритін мырыш (Zn): 0,01%, Суда еритін мыс (Cu): 0,02%, Мырыш (Zn)-0,01%, Мыс (Cu)-0,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Ascophyllum nodosum теңіз балдырының сығындысы: 12%</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Бос аминқышқылдары: 6%, Жалпы азот (N): 6%, Несепнәр азоты (N): 3,8%, Органикалық азот (N): 2,2%</w:t>
            </w:r>
          </w:p>
          <w:p>
            <w:pPr>
              <w:spacing w:after="20"/>
              <w:ind w:left="20"/>
              <w:jc w:val="both"/>
            </w:pPr>
            <w:r>
              <w:rPr>
                <w:rFonts w:ascii="Times New Roman"/>
                <w:b w:val="false"/>
                <w:i w:val="false"/>
                <w:color w:val="000000"/>
                <w:sz w:val="20"/>
              </w:rPr>
              <w:t>
</w:t>
            </w:r>
            <w:r>
              <w:rPr>
                <w:rFonts w:ascii="Times New Roman"/>
                <w:b w:val="false"/>
                <w:i w:val="false"/>
                <w:color w:val="000000"/>
                <w:sz w:val="20"/>
              </w:rPr>
              <w:t>Фосфор (P2O5) : 4%, Калий (K2O): 5%, Темір (Fe) -0,5%</w:t>
            </w:r>
          </w:p>
          <w:p>
            <w:pPr>
              <w:spacing w:after="20"/>
              <w:ind w:left="20"/>
              <w:jc w:val="both"/>
            </w:pPr>
            <w:r>
              <w:rPr>
                <w:rFonts w:ascii="Times New Roman"/>
                <w:b w:val="false"/>
                <w:i w:val="false"/>
                <w:color w:val="000000"/>
                <w:sz w:val="20"/>
              </w:rPr>
              <w:t>
Марганец (Mn) - 0,5%, Мырыш (Zn) - 0,5%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2"/>
          <w:p>
            <w:pPr>
              <w:spacing w:after="20"/>
              <w:ind w:left="20"/>
              <w:jc w:val="both"/>
            </w:pPr>
            <w:r>
              <w:rPr>
                <w:rFonts w:ascii="Times New Roman"/>
                <w:b w:val="false"/>
                <w:i w:val="false"/>
                <w:color w:val="000000"/>
                <w:sz w:val="20"/>
              </w:rPr>
              <w:t>
Жалпы азот (N): 3,2%, Органикалық азот (N): 3,2%</w:t>
            </w:r>
          </w:p>
          <w:bookmarkEnd w:id="352"/>
          <w:p>
            <w:pPr>
              <w:spacing w:after="20"/>
              <w:ind w:left="20"/>
              <w:jc w:val="both"/>
            </w:pPr>
            <w:r>
              <w:rPr>
                <w:rFonts w:ascii="Times New Roman"/>
                <w:b w:val="false"/>
                <w:i w:val="false"/>
                <w:color w:val="000000"/>
                <w:sz w:val="20"/>
              </w:rPr>
              <w:t>
Бос аминқышқылдары: 10% рН-4,1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3"/>
          <w:p>
            <w:pPr>
              <w:spacing w:after="20"/>
              <w:ind w:left="20"/>
              <w:jc w:val="both"/>
            </w:pPr>
            <w:r>
              <w:rPr>
                <w:rFonts w:ascii="Times New Roman"/>
                <w:b w:val="false"/>
                <w:i w:val="false"/>
                <w:color w:val="000000"/>
                <w:sz w:val="20"/>
              </w:rPr>
              <w:t>
Жалпы азот (N): 9%, Органикалық азот (N): 9%</w:t>
            </w:r>
          </w:p>
          <w:bookmarkEnd w:id="353"/>
          <w:p>
            <w:pPr>
              <w:spacing w:after="20"/>
              <w:ind w:left="20"/>
              <w:jc w:val="both"/>
            </w:pPr>
            <w:r>
              <w:rPr>
                <w:rFonts w:ascii="Times New Roman"/>
                <w:b w:val="false"/>
                <w:i w:val="false"/>
                <w:color w:val="000000"/>
                <w:sz w:val="20"/>
              </w:rPr>
              <w:t>
Бос аминқышқылдары: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4"/>
          <w:p>
            <w:pPr>
              <w:spacing w:after="20"/>
              <w:ind w:left="20"/>
              <w:jc w:val="both"/>
            </w:pPr>
            <w:r>
              <w:rPr>
                <w:rFonts w:ascii="Times New Roman"/>
                <w:b w:val="false"/>
                <w:i w:val="false"/>
                <w:color w:val="000000"/>
                <w:sz w:val="20"/>
              </w:rPr>
              <w:t>
Жалпы азот (N): 2%, Органикалық азот (N): 2%</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Фульвоқышқылдары: 20%, Бос аминқышқылдары: 6%</w:t>
            </w:r>
          </w:p>
          <w:p>
            <w:pPr>
              <w:spacing w:after="20"/>
              <w:ind w:left="20"/>
              <w:jc w:val="both"/>
            </w:pPr>
            <w:r>
              <w:rPr>
                <w:rFonts w:ascii="Times New Roman"/>
                <w:b w:val="false"/>
                <w:i w:val="false"/>
                <w:color w:val="000000"/>
                <w:sz w:val="20"/>
              </w:rPr>
              <w:t>
Жалпы гумус сығындысы: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5"/>
          <w:p>
            <w:pPr>
              <w:spacing w:after="20"/>
              <w:ind w:left="20"/>
              <w:jc w:val="both"/>
            </w:pPr>
            <w:r>
              <w:rPr>
                <w:rFonts w:ascii="Times New Roman"/>
                <w:b w:val="false"/>
                <w:i w:val="false"/>
                <w:color w:val="000000"/>
                <w:sz w:val="20"/>
              </w:rPr>
              <w:t>
Бос аминқышқылдары: 2,5%, Жалпы азот (N): 11%</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Нитрат азоты (N): 3,1%, Несепнәр азоты (N): 3,3%</w:t>
            </w:r>
          </w:p>
          <w:p>
            <w:pPr>
              <w:spacing w:after="20"/>
              <w:ind w:left="20"/>
              <w:jc w:val="both"/>
            </w:pPr>
            <w:r>
              <w:rPr>
                <w:rFonts w:ascii="Times New Roman"/>
                <w:b w:val="false"/>
                <w:i w:val="false"/>
                <w:color w:val="000000"/>
                <w:sz w:val="20"/>
              </w:rPr>
              <w:t>
Органикалық азот (N): 4,6%, Кальций (СаО):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Zn:0,01%, Cu: 0,0025%, Mo: 0,0025%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(Р2О5)-19%, (К2О)19%, MgO-2%, SО3 -4.1%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Дрип 10-50-10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 - 50%, Калий дигидрогенортофосфаты (KH2PO4)-2,5%, Калий нитраты (KNO3)-10%, Пекацид–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(К2О):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маркалы меристем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9.7%, Ca: 17%, Бос аминоқышқылдары: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 (К2О)-2.5%, (Са)- 7.5%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Кафом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(Р2О5)-20%, (К2О) 5%(Са)-5 %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(Р2О5)- 15%, (К2О)- 15%, (Cu)- 1%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(Р2О5)-40%, (MgO)-10%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(К2О)- 5%, (Zn)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6"/>
          <w:p>
            <w:pPr>
              <w:spacing w:after="20"/>
              <w:ind w:left="20"/>
              <w:jc w:val="both"/>
            </w:pPr>
            <w:r>
              <w:rPr>
                <w:rFonts w:ascii="Times New Roman"/>
                <w:b w:val="false"/>
                <w:i w:val="false"/>
                <w:color w:val="000000"/>
                <w:sz w:val="20"/>
              </w:rPr>
              <w:t>
(Р2О5): 20%, (К2О): 33%, Mg: 1%, B: 1.5%, S О3: 20%</w:t>
            </w:r>
          </w:p>
          <w:bookmarkEnd w:id="356"/>
          <w:p>
            <w:pPr>
              <w:spacing w:after="20"/>
              <w:ind w:left="20"/>
              <w:jc w:val="both"/>
            </w:pPr>
            <w:r>
              <w:rPr>
                <w:rFonts w:ascii="Times New Roman"/>
                <w:b w:val="false"/>
                <w:i w:val="false"/>
                <w:color w:val="000000"/>
                <w:sz w:val="20"/>
              </w:rPr>
              <w:t>
Zn-0,02, B-0,15, Mn-0,5, Mo-0,001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40%, (К2О): 25%,Mg: 2%, S О3: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43%, (К2О): 28%, Mg: 2%, S О3: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36%, (К2О): 24%, Mg: 2%, S О3: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меристем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 маркалы меристем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Жеміс 12-5-27;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(Р2О5): 5%, (К2О): 27% CaO:8%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5.7%, (Р2О5): 37%, К2О-5.4%, Zn: 3.4%, Сера S О3: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(Р2О5): 16%, (К2О): 31%, MgO: 2%, SO3: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(Р2О5): 18%, (К2О): 37%, MgO: 2%, SO3: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7%, Trichoderma harzianum, IABTH01 штаммы: 2x107 UFC/г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 (Р2О5)-30 %, К2О-11 %, C14H12O8- 2%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7"/>
          <w:p>
            <w:pPr>
              <w:spacing w:after="20"/>
              <w:ind w:left="20"/>
              <w:jc w:val="both"/>
            </w:pPr>
            <w:r>
              <w:rPr>
                <w:rFonts w:ascii="Times New Roman"/>
                <w:b w:val="false"/>
                <w:i w:val="false"/>
                <w:color w:val="000000"/>
                <w:sz w:val="20"/>
              </w:rPr>
              <w:t>
СТИМАКС СТАРТ</w:t>
            </w:r>
          </w:p>
          <w:bookmarkEnd w:id="357"/>
          <w:p>
            <w:pPr>
              <w:spacing w:after="20"/>
              <w:ind w:left="20"/>
              <w:jc w:val="both"/>
            </w:pPr>
            <w:r>
              <w:rPr>
                <w:rFonts w:ascii="Times New Roman"/>
                <w:b w:val="false"/>
                <w:i w:val="false"/>
                <w:color w:val="000000"/>
                <w:sz w:val="20"/>
              </w:rPr>
              <w:t>
(STIMAX START)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 Fe: 1%, Mn: 0.5% Zn:0,5%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8"/>
          <w:p>
            <w:pPr>
              <w:spacing w:after="20"/>
              <w:ind w:left="20"/>
              <w:jc w:val="both"/>
            </w:pPr>
            <w:r>
              <w:rPr>
                <w:rFonts w:ascii="Times New Roman"/>
                <w:b w:val="false"/>
                <w:i w:val="false"/>
                <w:color w:val="000000"/>
                <w:sz w:val="20"/>
              </w:rPr>
              <w:t>
Тұқымға арналған</w:t>
            </w:r>
          </w:p>
          <w:bookmarkEnd w:id="358"/>
          <w:p>
            <w:pPr>
              <w:spacing w:after="20"/>
              <w:ind w:left="20"/>
              <w:jc w:val="both"/>
            </w:pPr>
            <w:r>
              <w:rPr>
                <w:rFonts w:ascii="Times New Roman"/>
                <w:b w:val="false"/>
                <w:i w:val="false"/>
                <w:color w:val="000000"/>
                <w:sz w:val="20"/>
              </w:rPr>
              <w:t>
(STIMAX SEEDS)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9"/>
          <w:p>
            <w:pPr>
              <w:spacing w:after="20"/>
              <w:ind w:left="20"/>
              <w:jc w:val="both"/>
            </w:pPr>
            <w:r>
              <w:rPr>
                <w:rFonts w:ascii="Times New Roman"/>
                <w:b w:val="false"/>
                <w:i w:val="false"/>
                <w:color w:val="000000"/>
                <w:sz w:val="20"/>
              </w:rPr>
              <w:t xml:space="preserve">
N: 7,2 %, (Р2О5): 5%, (К2О): 5%, B: 0.1%, Fe 0,25%, </w:t>
            </w:r>
          </w:p>
          <w:bookmarkEnd w:id="359"/>
          <w:p>
            <w:pPr>
              <w:spacing w:after="20"/>
              <w:ind w:left="20"/>
              <w:jc w:val="both"/>
            </w:pPr>
            <w:r>
              <w:rPr>
                <w:rFonts w:ascii="Times New Roman"/>
                <w:b w:val="false"/>
                <w:i w:val="false"/>
                <w:color w:val="000000"/>
                <w:sz w:val="20"/>
              </w:rPr>
              <w:t>
Zn: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 Р2О5-15 %, К2О-12,4%, Fe 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0"/>
          <w:p>
            <w:pPr>
              <w:spacing w:after="20"/>
              <w:ind w:left="20"/>
              <w:jc w:val="both"/>
            </w:pPr>
            <w:r>
              <w:rPr>
                <w:rFonts w:ascii="Times New Roman"/>
                <w:b w:val="false"/>
                <w:i w:val="false"/>
                <w:color w:val="000000"/>
                <w:sz w:val="20"/>
              </w:rPr>
              <w:t>
Fe: 7,5%, Mn: 3,5%, Zn: 0,7%, Cu: 0,28%, B:0,65%,</w:t>
            </w:r>
          </w:p>
          <w:bookmarkEnd w:id="360"/>
          <w:p>
            <w:pPr>
              <w:spacing w:after="20"/>
              <w:ind w:left="20"/>
              <w:jc w:val="both"/>
            </w:pPr>
            <w:r>
              <w:rPr>
                <w:rFonts w:ascii="Times New Roman"/>
                <w:b w:val="false"/>
                <w:i w:val="false"/>
                <w:color w:val="000000"/>
                <w:sz w:val="20"/>
              </w:rPr>
              <w:t>
 Mo: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1"/>
          <w:p>
            <w:pPr>
              <w:spacing w:after="20"/>
              <w:ind w:left="20"/>
              <w:jc w:val="both"/>
            </w:pPr>
            <w:r>
              <w:rPr>
                <w:rFonts w:ascii="Times New Roman"/>
                <w:b w:val="false"/>
                <w:i w:val="false"/>
                <w:color w:val="000000"/>
                <w:sz w:val="20"/>
              </w:rPr>
              <w:t>
В -11%; S – 0,04%; Mn – 0,05%; Cu – 0,01%; Zn – 0,01%;</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Mo – 0,005%; Co – 0,002%; Ni – 0,002%; Li – 0,0005%; </w:t>
            </w:r>
          </w:p>
          <w:p>
            <w:pPr>
              <w:spacing w:after="20"/>
              <w:ind w:left="20"/>
              <w:jc w:val="both"/>
            </w:pPr>
            <w:r>
              <w:rPr>
                <w:rFonts w:ascii="Times New Roman"/>
                <w:b w:val="false"/>
                <w:i w:val="false"/>
                <w:color w:val="000000"/>
                <w:sz w:val="20"/>
              </w:rPr>
              <w:t>
Se – 0,0002%; Cr – 0,0007%; Калий тұзы, БМВ-гумин қышқылдары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"5:6:9" "БОГАТЫЙ"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2"/>
          <w:p>
            <w:pPr>
              <w:spacing w:after="20"/>
              <w:ind w:left="20"/>
              <w:jc w:val="both"/>
            </w:pPr>
            <w:r>
              <w:rPr>
                <w:rFonts w:ascii="Times New Roman"/>
                <w:b w:val="false"/>
                <w:i w:val="false"/>
                <w:color w:val="000000"/>
                <w:sz w:val="20"/>
              </w:rPr>
              <w:t xml:space="preserve">
N – 5%; P2O5 – 6%;K2O – 9%; В – 0,7%; S – 0,04%;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 – 0,002%; Cu – 0,01%; Mn – 0,05%; Zn – 0,01%;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 – 0,007%; Cr – 0,0001%; Ni – 0,002%; Li – 0,0005%; </w:t>
            </w:r>
          </w:p>
          <w:p>
            <w:pPr>
              <w:spacing w:after="20"/>
              <w:ind w:left="20"/>
              <w:jc w:val="both"/>
            </w:pPr>
            <w:r>
              <w:rPr>
                <w:rFonts w:ascii="Times New Roman"/>
                <w:b w:val="false"/>
                <w:i w:val="false"/>
                <w:color w:val="000000"/>
                <w:sz w:val="20"/>
              </w:rPr>
              <w:t>
Se – 0,0002%; БМВ – калий гуматы; Фитоспорин-М (1 мл тірі жасуша мен споралар 1 титрге 2×106 )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маркалы "БОРОГУМ-М"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3"/>
          <w:p>
            <w:pPr>
              <w:spacing w:after="20"/>
              <w:ind w:left="20"/>
              <w:jc w:val="both"/>
            </w:pPr>
            <w:r>
              <w:rPr>
                <w:rFonts w:ascii="Times New Roman"/>
                <w:b w:val="false"/>
                <w:i w:val="false"/>
                <w:color w:val="000000"/>
                <w:sz w:val="20"/>
              </w:rPr>
              <w:t xml:space="preserve">
В -4%; S – 0,17%; Fe – 0,05%; Cu – 0,2%; Zn – 0,01%; </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Mn – 0,02%; Mo – 0,05%;Co – 0,005%; Ni – 0,001%; </w:t>
            </w:r>
          </w:p>
          <w:p>
            <w:pPr>
              <w:spacing w:after="20"/>
              <w:ind w:left="20"/>
              <w:jc w:val="both"/>
            </w:pPr>
            <w:r>
              <w:rPr>
                <w:rFonts w:ascii="Times New Roman"/>
                <w:b w:val="false"/>
                <w:i w:val="false"/>
                <w:color w:val="000000"/>
                <w:sz w:val="20"/>
              </w:rPr>
              <w:t>
Li – 0,0002%; Se – 0,0001%; Cr – 0,0002%; Калий тұзы БМВ-гумин қышқылдары – 1%; Фитоспорин-М (титрі 1,5×108 КОЕ/мл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"БОРОГУМ-М"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-7%; S – 0,04%; Cu – 0,01%; Zn – 0,01%; Mn – 0,04%; Mo – 3%; Co – 0,002%; Ni – 0,002%; Li – 0,0004%; Se – 0,0001%; Cr – 0,0005%; Калий тұзы БМВ-гумин қышқылдары – 2%; Фитоспорин-М (титрі 5×106 КОЕ/мл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Corn (АМКО Корн)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Марганец (Мn) - 5 %, Мырыш (Zn)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- 16%, Фосфор - 8%, Калий - 24% микроэлементтер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Amcolon 20-20-20+ТЕ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- 20 % Фосфор - 20 % Калий - 20 %, микроэлементтер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Amco Sugar Beet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- 3%, Марганец - 3%, Бор - 11%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l5-5-30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Азот-N-15%, P2O – 5%, K2O-30%, MgO-3%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Азот-N-20%, P2O – 20%, K2O-20%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Азот-N-15%, K2O-5%, MgO-9%, Mn-5%, Zn-4%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Азот-N-26%, SO3-13% Zn-0.01%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 Көміртегі-25,2%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19-19-19+ТЕ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Fe-0.10%, Mn-0.05%, Zn-0.015%, Cu-0.012%, B-0.02%, Mo-0.07%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15-7-30+ТЕ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4"/>
          <w:p>
            <w:pPr>
              <w:spacing w:after="20"/>
              <w:ind w:left="20"/>
              <w:jc w:val="both"/>
            </w:pPr>
            <w:r>
              <w:rPr>
                <w:rFonts w:ascii="Times New Roman"/>
                <w:b w:val="false"/>
                <w:i w:val="false"/>
                <w:color w:val="000000"/>
                <w:sz w:val="20"/>
              </w:rPr>
              <w:t>
N-15%, P-7%, K-30%, Mg-0.20%, S-0.19%, Fe-0.10%,</w:t>
            </w:r>
          </w:p>
          <w:bookmarkEnd w:id="364"/>
          <w:p>
            <w:pPr>
              <w:spacing w:after="20"/>
              <w:ind w:left="20"/>
              <w:jc w:val="both"/>
            </w:pPr>
            <w:r>
              <w:rPr>
                <w:rFonts w:ascii="Times New Roman"/>
                <w:b w:val="false"/>
                <w:i w:val="false"/>
                <w:color w:val="000000"/>
                <w:sz w:val="20"/>
              </w:rPr>
              <w:t>
 Mn-0.05%, Zn-0.012%, Cu-0.012%, B-0.045%, Mo-0.056%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12-5-40+ТЕ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 K-40%, Mg-0.20%, S-0.59%, Fe-0.10%, Mn-0.05%, Zn-0.02%, Cu-0.012%, B-0.016%, Mo-0.056%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 14:14: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 23:13: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тұқымдары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N-58.74, P-38.36, K-31.58, Mg-18.13, Fe-2.13, S-68.35, B-2.8, Cu-18.22, Zn-18.22, Mn-2.25, Mo-4, Co-1.2, Ni-0.07, Li-0.07, Se- 0.09, Cr-0.42, V-0,54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Өсім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N-62,05, P-54,57, K-7,79, Mg-29,74, Fe-3,1, Cu-15,59, Zn-19,49, Mn-3,1, Co-0,86, Ni-0.04, Мо-1,54, S-84,48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Азот Плюс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N-171,07, P-17,5, Mg-6,79, S-26,95,Fe-3,1, Cu-1,68, Zn-2,17, Мо-0,7, Mn-0,42, Co-0,35, В-0,42, Se-0,35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Бұршақ тұқымдас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N-94,25, P-28, K-28, Mg-28,7, Fe-0,87, В-1,96, Cu-0,98, Zn-19,6, Мо-7,35, Mn-24,5, Co-0,39, S-26,25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 N-50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 N-50, S-70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 Mg-3,5, Fe-0,42, В-0,14, Cu-0,84, Zn0,56, Мо-0,105, Mn-0,56, Co-0,14, S-0,021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Күкірт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 S-497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Молибден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Фосфор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 (Харбест) сұйық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Амид азоты- 15%, Кальций тотығы-12%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 (Селлерейт) сұйық минералды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Фосфор-110г/кг, Молибден-80г/кг, Мырыш-40г/кг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