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2fd4" w14:textId="fe72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жылға арналған пестицидтердің, биоагенттердiң (энтомофагтардың) тізбесі мен субсидиялар нормаларын бекіту туралы" Солтүстік Қазақстан облысы әкімдігінің 2024 жылғы 3 маусымдағы № 148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2024 жылғы 23 қазандағы № 353 қаулысы. Солтүстік Қазақстан облысының Әділет департаментінде 2024 жылғы 28 қазанда № 7815-15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жылға арналған пестицидтердің, биоагенттердiң (энтомофагтардың) тізбесі мен субсидиялар нормаларын бекіту туралы" Солтүстік Қазақстан облысы әкімдігінің 2024 жылғы 3 маусымдағы № 148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7760-15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"3" маусым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пестицидтердің, биоагенттердiң (энтомофагтардың) тізбесі мен субсидиялар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(литр, килограмм,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литріне (килограмына, грамына, данасына) арналған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 –Д дихлорфенокси 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С7-С9 аз ұшатын эфирлер түріндегі 2,4-Д қышқылы,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клопиралид,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420 грамм/литр + 2-этилгексил эфирі түріндегі дикамба қышқылы,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күрделі 2-этилгексил эфирі түріндегі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грамм/литр,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–Р - 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 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*ЖОЙҚЫН МЕГА 60%,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тұзы түріндегі глифосат,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(аммонийлі тұзы 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775,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 775,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 және калий тұздары түріндегі глифосат, 540 грамм/литр,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сулы-гликоль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240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75/ грамм/литр+никосульфурон, 37,5 грамм/литр+пиклорам,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680 грамм/килограмм + метсульфурон - 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ақпа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140 грамм/литр + клодинафоп - пропаргил, 90 грамм/литр + клоквинтоцет - 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45 грамм/литр + клоквинтоцет - 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 - пропаргил, 45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 - натрия, 1,0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 - 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фенмедифама,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*ТОНГАРА,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80%,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– п - 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тифенсульфурон - 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 - 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 +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 –Д дихлорфенокси сірке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200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эфира,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2,4-қышқылы, 630 грамм/литр (2,4-Д этилгексиловый эфир, 470 грамм/литр) + 2,4-Д қышқылы, 160 грамм/литр (диметилалкил-аминді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эфир), 564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натрий,42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қышқылы (күрделі 2-этилгексил эфирі 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г/л+пираклостробин,150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майлы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 - 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 - 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 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 - 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эмульсияконцентраты 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- 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 - 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