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423e" w14:textId="ee04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 Солтүстік Қазақстан облысы әкімдігінің 2020 жылғы 19 наурыздағы № 64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2024 жылғы 14 қазандағы № 338 қаулысы. Солтүстік Қазақстан облысының Әділет департаментінде 2024 жылғы 17 қазанда № 7810-15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 Солтүстік Қазақстан облысы әкімдігінің 2020 жылғы 19 наурыздағы № 64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мемлекеттік тіркеу тізілімінде № 6123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орынбасарына жүктелсін. </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Шортыбаев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