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9cfb" w14:textId="b389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2024 жылғы 24 маусымдағы № 15/3 шешімі. Солтүстік Қазақстан облысының Әділет департаментінде 2024 жылғы 26 маусымда № 7774-15 болып тіркелді. Күші жойылды –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облысының әлеуметтік маңызы бар қатынастарының тізбесін айқындау туралы" 2020 жылғы 11 желтоқсандағы № 50/4 (Нормативтiк құқықтық актiлердi мемлекеттік тіркеу тізілімінде № 6840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 3 орта мектебі" коммуналдық мемлекеттік мекемесінің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қатынасы – "МиК"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бөбекжай– 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 – Пресноредуть ауылы – Пресновка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–Набережная көшесі – Уәлиханов аудандық бөлімшесі Қазақстан Республикасы Денсаулық сақтау министрлігі Санитарлық -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жылу–энергия орталығы–2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