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7d0" w14:textId="a81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13 маусымдағы № 167 қаулысы. Солтүстік Қазақстан облысының Әділет департаментінде 2024 жылғы 14 маусымда № 7762-15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әкімдігі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қаулылардың тізбесі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6094 болып тіркелді).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қаулысына өзгеріс енгізу туралы" Солтүстік Қазақстан облысы әкімдігінің 2021 жылғы 27 шілдедегі № 148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23840 болып тіркелді).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қаулысына өзгеріс енгізу туралы" Солтүстік Қазақстан облысы әкімдігінің 2023 жылғы 21 қарашадағы № 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7628-15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