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5946" w14:textId="b4b5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 2024 жылға арналған жер үсті көздеріндегі су ресурстарын пайдаланғаны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2024 жылғы 29 наурыздағы № 12/5 шешімі. Солтүстік Қазақстан облысының Әділет департаментінде 2024 жылғы 3 сәуірде № 7740-15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кодексінің 38-бабы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 (Салық кодексі)" кодексінің 569-бабына сәйкес және Қазақстан Республикасы Ауыл шаруашылығы министрінің міндетін атқарушының 2009 жылғы 14 сәуірдегі № 223 "Жер үсті көздерінің су ресурстарын пайдаланғаны үшін төлемақыны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5675 болып тіркелген) бекітілген жер үсті көздерінің су ресурстарын пайдаланғаны үшін төлемақыны есептеу әдістемесінің негізінде,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бойынша 2024 жылға арналған жер үсті көздеріндегі су ресурстарын пайдаланғаны үшін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2024 жылға арналған жерүсті көздеріндегі су ресурстарын пайдаланғаны үшін төлемақы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Өзен, көл, теңіз бассейндері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Тұрмыстық-пайдалану және коммуналдық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алғанда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тартуды жүзеге асыратын тоған шаруашылықтары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киловатт/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көліктік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