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1f34" w14:textId="14c1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су объектілерінің су қорғау аймақтарын, белдеулерін және оларды шаруашылықта пайдалану режимін белгілеу туралы" Солтүстік Қазақстан облысы әкімдігінің 2015 жылғы 31 желтоқсандағы № 514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2024 жылғы 26 наурыздағы № 66 қаулысы. Солтүстік Қазақстан облысының Әділет департаментінде 2024 жылғы 27 наурызда № 7723-15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су объектілерінің су қорғау аймақтарын, белдеулерін және оларды шаруашылықта пайдалану режимін белгілеу туралы" Солтүстік Қазақстан облысы әкімдігінің 2015 жылғы 31 желтоқсандағы № 514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3610 тіркелді)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табиғи ресурстар және табиғат пайдалануды реттеу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ресурстары және ирригация министрлігі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шаруашылығы комитетінің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ресурстарын пайдалануды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реттеу және қорғау жөніндегі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бассейндік инспекциясы"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министрлігі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Санитариялық-эпидемиологиялық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 комитеті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санитариялық-эпидемиологиялық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 департаменті"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мемлекеттік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облысының әкімі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су объектілерінің су қорғау аймақтары, белдеулері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 (аудан, ауылдық округ, елді мекен)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айнасы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 ауданы (гектар)/ұзын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дығы (кило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ғау айма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ғының 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уінің 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атындағы, Шал ақын, Есіл, Қызылжар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Ақанбұрлық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атындағы, Айыртау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Иманбұрлық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ақын, Айыртау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Жембарақ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53°31’46.09”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ендіктен, 67°4’12.03”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бойлықтан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53°31’33.39”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ендікке,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67°3’46.77”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бойлыққа дейінгі географиялық координат тұстамасындағы Шудасай өзенінің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ақын, Юбилейный, Ұзынжар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Айыртау, Есіл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Құланайғыр өзені (КСТ-62 "Еленовка-Арықбалық-Чистополье-Есіл 17-209 километр" облыстық маңызы бар автомобиль жолының 159 километріндегі көпірді күрделі жөндеу учаскесі)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атындағы, Чистопол, Ялты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"Дәуіт-1" кен орнының тау-кен телімі географиялық координат тұстамасындағы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 өзенінің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Ақжар, Ленинград, Ленинградское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 өзені (Шарық су қоймасын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көлінің учаскесі ("Агро-Елецкое" ЖШС суармалау жүйесі шегінде)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Қомбайсор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Ленинград, Дәуіт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Тоқшын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Тоқшын, Тоқшын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Шағалалытеңіз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Аралағаш, Аралағаш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Аралағаш, Амангелді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Аралағаш, Рублевка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Аралағаш, Рублевка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Балықты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Григорьев, Григорьевка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Құндыкөл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Полтав, Полтавка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Полоустное (Полонское)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Петров, Покров, Петровка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Қазан, Екатериновка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 (Железнин)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Қазан, Усердное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Первомай, Кабань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Суаткөл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Жамбыл, Амангелді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Мұжық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Далагүл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Благовещен, Майбалық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Преснов, Островка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Жекекөл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Благовещен, Благовещенка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Жарағаш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Благовещен, Благовещенка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Лапушки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 (Железнин)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 (Железнин)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Преснов, Пресновка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Шырықмай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Қазан, Мирный, Екатериновка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Соколов, Соколовка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Налобин, Виноградов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Налобин, Дубровное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Гайдуков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Налобин, Гайдуков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Рассвет, Рассвет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Сиверга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Лесной, Якорь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қаласы, Прибрежный, Тепличное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Вагулин, Вагулин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Бугров, Бугровое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Бугров, Бугровое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Курейное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Налобин, Гайдуков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Белов, Белое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Белов, Щучье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Казачье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Дубровин, Михайловка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Краснознамен, Беловка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Дубровин, Дубровное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Белов, Белое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Белов, Чистое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Меңгесер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Қызыләскер, Новомихайловка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Краснознамен, Калугин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Федосейкин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Воскресенов, Воскресеновка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Жаргин (Жагрин)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Белов, Белое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Белов, Мамлютка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Таловое (Талое)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Пригород, Покровка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Белов, Белое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Уделенок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Краснознамен, Краснознаменское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Краснознамен, Калугин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Тетеркин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Черок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Дубровин, Михайловка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Воскресенов, Становое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Ұлыкөл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Бірлік, Рузаевка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Андреевка, Көгалажар, Андреевка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Лебяжье, Лебяжье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Лебяжье, Лебяжье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(Гаврин), Зарослое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Рявкин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(Фурманов), Рявкин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Полудин, Полудин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Дзержинск, Москворецк, Москворецкое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Дмитриев, Дмитриевка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Дмитриев, Дмитриевка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Жамантұз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