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f42c" w14:textId="c45f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Солтүстік Қазақстан облысы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6 наурыздағы № 56 қаулысы. Солтүстік Қазақстан облысының Әділет департаментінде 2024 жылғы 7 наурызда № 7708-15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Солтүстік Қазақстан облысы бойынша тұқым шаруашылығын дамытуды субсидиялауға арналған бюджет қаражатының көлемі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