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9fc3" w14:textId="d9c9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әкімінің 2020 жылғы 7 қазандағы № 3 "Алматы қаласы Наурызбай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қаласы Наурызбай ауданы әкімінің 2024 жылғы 21 тамыздағы № 2 шешімі. Алматы қаласы Әділет департаментінде 2024 жылғы 22 тамызда № 1780-02 болып тіркелді</w:t>
      </w:r>
    </w:p>
    <w:p>
      <w:pPr>
        <w:spacing w:after="0"/>
        <w:ind w:left="0"/>
        <w:jc w:val="both"/>
      </w:pPr>
      <w:r>
        <w:rPr>
          <w:rFonts w:ascii="Times New Roman"/>
          <w:b w:val="false"/>
          <w:i w:val="false"/>
          <w:color w:val="000000"/>
          <w:sz w:val="28"/>
        </w:rPr>
        <w:t>
      ШЕШТІМ: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Наурызбай ауданы әкімінің 2020 жылғы 7 қазандағы № 3 "Алматы қаласы Наурызбай ауданы бойынша сайлау учаскелерін құру туралы" (Нормативтiк құқықтық актiлердi мемлекеттiк тiркеу тiзiлiмiнде № 1644 болып тiркелген)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Start w:name="z2" w:id="0"/>
    <w:p>
      <w:pPr>
        <w:spacing w:after="0"/>
        <w:ind w:left="0"/>
        <w:jc w:val="both"/>
      </w:pPr>
      <w:r>
        <w:rPr>
          <w:rFonts w:ascii="Times New Roman"/>
          <w:b w:val="false"/>
          <w:i w:val="false"/>
          <w:color w:val="000000"/>
          <w:sz w:val="28"/>
        </w:rPr>
        <w:t>
      № 501, 503, 504, 509, 538, 539, 540, 542, 560, 562, 578, 579, 580, 592, 625, 627, 629, 641, 642, 649, 650 сайлау учаскелер шекараларын осы шешімнің қосымшасына сәйкес жаңа редакцияда мазмұндалсын.</w:t>
      </w:r>
    </w:p>
    <w:bookmarkEnd w:id="0"/>
    <w:bookmarkStart w:name="z3" w:id="1"/>
    <w:p>
      <w:pPr>
        <w:spacing w:after="0"/>
        <w:ind w:left="0"/>
        <w:jc w:val="both"/>
      </w:pPr>
      <w:r>
        <w:rPr>
          <w:rFonts w:ascii="Times New Roman"/>
          <w:b w:val="false"/>
          <w:i w:val="false"/>
          <w:color w:val="000000"/>
          <w:sz w:val="28"/>
        </w:rPr>
        <w:t>
      2. "Алматы қаласы Наурызбай ауданы әкімінің аппараты" коммуналдық мемлекеттік мекемесі Қазақстан Республикасының заңнамасымен белгіленген тәртіпте:</w:t>
      </w:r>
    </w:p>
    <w:bookmarkEnd w:id="1"/>
    <w:bookmarkStart w:name="z4" w:id="2"/>
    <w:p>
      <w:pPr>
        <w:spacing w:after="0"/>
        <w:ind w:left="0"/>
        <w:jc w:val="both"/>
      </w:pPr>
      <w:r>
        <w:rPr>
          <w:rFonts w:ascii="Times New Roman"/>
          <w:b w:val="false"/>
          <w:i w:val="false"/>
          <w:color w:val="000000"/>
          <w:sz w:val="28"/>
        </w:rPr>
        <w:t>
      1) осы шешім Алматы қаласы Әділет департаментінде мемлекеттік тіркелуі қамтамасыз етілсін;</w:t>
      </w:r>
    </w:p>
    <w:bookmarkEnd w:id="2"/>
    <w:bookmarkStart w:name="z5" w:id="3"/>
    <w:p>
      <w:pPr>
        <w:spacing w:after="0"/>
        <w:ind w:left="0"/>
        <w:jc w:val="both"/>
      </w:pPr>
      <w:r>
        <w:rPr>
          <w:rFonts w:ascii="Times New Roman"/>
          <w:b w:val="false"/>
          <w:i w:val="false"/>
          <w:color w:val="000000"/>
          <w:sz w:val="28"/>
        </w:rPr>
        <w:t>
      2) осы шешім Наурызбай ауданы әкімі аппаратының интернет ресурстарында жариялансын.</w:t>
      </w:r>
    </w:p>
    <w:bookmarkEnd w:id="3"/>
    <w:bookmarkStart w:name="z6" w:id="4"/>
    <w:p>
      <w:pPr>
        <w:spacing w:after="0"/>
        <w:ind w:left="0"/>
        <w:jc w:val="both"/>
      </w:pPr>
      <w:r>
        <w:rPr>
          <w:rFonts w:ascii="Times New Roman"/>
          <w:b w:val="false"/>
          <w:i w:val="false"/>
          <w:color w:val="000000"/>
          <w:sz w:val="28"/>
        </w:rPr>
        <w:t>
      3. Осы шешімнің орындалуына бақылау Наурызбай ауданы әкімі аппаратының басшысына жүктелсін.</w:t>
      </w:r>
    </w:p>
    <w:bookmarkEnd w:id="4"/>
    <w:bookmarkStart w:name="z7" w:id="5"/>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Тогизбаева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тамыздағы  № 2</w:t>
            </w:r>
            <w:r>
              <w:br/>
            </w:r>
            <w:r>
              <w:rPr>
                <w:rFonts w:ascii="Times New Roman"/>
                <w:b w:val="false"/>
                <w:i w:val="false"/>
                <w:color w:val="000000"/>
                <w:sz w:val="20"/>
              </w:rPr>
              <w:t>бұйрығына қосымша/</w:t>
            </w:r>
            <w:r>
              <w:br/>
            </w:r>
            <w:r>
              <w:rPr>
                <w:rFonts w:ascii="Times New Roman"/>
                <w:b w:val="false"/>
                <w:i w:val="false"/>
                <w:color w:val="000000"/>
                <w:sz w:val="20"/>
              </w:rPr>
              <w:t>бұйрығымен бекітілген/</w:t>
            </w:r>
            <w:r>
              <w:br/>
            </w:r>
            <w:r>
              <w:rPr>
                <w:rFonts w:ascii="Times New Roman"/>
                <w:b w:val="false"/>
                <w:i w:val="false"/>
                <w:color w:val="000000"/>
                <w:sz w:val="20"/>
              </w:rPr>
              <w:t>бірлескен қаулысы мен шешіміне қосымша/</w:t>
            </w:r>
            <w:r>
              <w:br/>
            </w:r>
            <w:r>
              <w:rPr>
                <w:rFonts w:ascii="Times New Roman"/>
                <w:b w:val="false"/>
                <w:i w:val="false"/>
                <w:color w:val="000000"/>
                <w:sz w:val="20"/>
              </w:rPr>
              <w:t>бірлескен қаулысы мен шешімімен бекітілген</w:t>
            </w:r>
          </w:p>
        </w:tc>
      </w:tr>
    </w:tbl>
    <w:bookmarkStart w:name="z8" w:id="6"/>
    <w:p>
      <w:pPr>
        <w:spacing w:after="0"/>
        <w:ind w:left="0"/>
        <w:jc w:val="left"/>
      </w:pPr>
      <w:r>
        <w:rPr>
          <w:rFonts w:ascii="Times New Roman"/>
          <w:b/>
          <w:i w:val="false"/>
          <w:color w:val="000000"/>
        </w:rPr>
        <w:t xml:space="preserve"> № 501 сайлау учаскесі</w:t>
      </w:r>
    </w:p>
    <w:bookmarkEnd w:id="6"/>
    <w:bookmarkStart w:name="z9" w:id="7"/>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bookmarkEnd w:id="7"/>
    <w:bookmarkStart w:name="z10" w:id="8"/>
    <w:p>
      <w:pPr>
        <w:spacing w:after="0"/>
        <w:ind w:left="0"/>
        <w:jc w:val="both"/>
      </w:pPr>
      <w:r>
        <w:rPr>
          <w:rFonts w:ascii="Times New Roman"/>
          <w:b w:val="false"/>
          <w:i w:val="false"/>
          <w:color w:val="000000"/>
          <w:sz w:val="28"/>
        </w:rPr>
        <w:t>
      Шекаралары: Сапожников өзенінен (Ақсай-Қарғалы каналы) Қалқаман-2 шағын ауданының Аханов көшесінің оңтүстік жағымен шығыс бағытта Қарғалы өзенінің арнасына дейін. Қарғалы өзені арнасының батыс жағымен оңтүстік бағытта Қалқаман-2 шағын ауданының Төле би көшесіне дейін. Қалқаман-2 шағын ауданының Төле би көшесінің оңтүстік жағымен батыс бағытта Сапожников өзеніне дейін (Ақсай-Қарғалы каналы). Сапожников өзенінің шығыс жағымен (Ақсай-Қарғалы каналы) солтүстік бағытта Тұлпар шағын ауданындаға №26 үйіне дейін. Қалқаман шағын ауданы № 26 үйден Жансүгіров көшесіне дейін. Жансүгіров көшесінің шығыс жағымен Тұлпар шағын ауданы Райымбек даңғылына дейін. Райымбек даңғылының оңтүстік жағымен Әшімов көшесіне дейін. Әшімов көшесінің батыс жағымен Қалқаман-2 шағына уданының Аханов көшесіне дейін.</w:t>
      </w:r>
    </w:p>
    <w:bookmarkEnd w:id="8"/>
    <w:bookmarkStart w:name="z11" w:id="9"/>
    <w:p>
      <w:pPr>
        <w:spacing w:after="0"/>
        <w:ind w:left="0"/>
        <w:jc w:val="left"/>
      </w:pPr>
      <w:r>
        <w:rPr>
          <w:rFonts w:ascii="Times New Roman"/>
          <w:b/>
          <w:i w:val="false"/>
          <w:color w:val="000000"/>
        </w:rPr>
        <w:t xml:space="preserve"> № 503 сайлау учаскесі</w:t>
      </w:r>
    </w:p>
    <w:bookmarkEnd w:id="9"/>
    <w:bookmarkStart w:name="z12" w:id="10"/>
    <w:p>
      <w:pPr>
        <w:spacing w:after="0"/>
        <w:ind w:left="0"/>
        <w:jc w:val="both"/>
      </w:pPr>
      <w:r>
        <w:rPr>
          <w:rFonts w:ascii="Times New Roman"/>
          <w:b w:val="false"/>
          <w:i w:val="false"/>
          <w:color w:val="000000"/>
          <w:sz w:val="28"/>
        </w:rPr>
        <w:t>
      Орталығы: Алматы қаласы, "Қалқаман-2" шағынауданы,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bookmarkEnd w:id="10"/>
    <w:bookmarkStart w:name="z13" w:id="11"/>
    <w:p>
      <w:pPr>
        <w:spacing w:after="0"/>
        <w:ind w:left="0"/>
        <w:jc w:val="both"/>
      </w:pPr>
      <w:r>
        <w:rPr>
          <w:rFonts w:ascii="Times New Roman"/>
          <w:b w:val="false"/>
          <w:i w:val="false"/>
          <w:color w:val="000000"/>
          <w:sz w:val="28"/>
        </w:rPr>
        <w:t>
      Шекаралары: Шұғыла шағын ауданының Жайлы көшесінен Райымбек даңғылымен шығыс бағытта Жансүгіров көшесіне дейін. Тұлпар шағын ауданының Жансүгіров көшесінің батыс жағымен Тұлпар шағын ауданы оңтүстік бағытта Қалқаман-2 шағын ауданының № 4 үйіне дейін. Қалқаман-2 шағын ауданының № 4 үйінен батысқа қарай Қалқаман-2 шағын ауданының Айтбаев көшесіне дейін. Қалқаман-2 шағын ауданының Айтбаев көшесінің батыс жағымен оңтүстік бағытта Шұғыла шағын ауданының Жақсыбаев көшесіне дейін. Шұғыла шағын ауданының Жақсыбаев көшесінің солтүстік жағымен батысқа қарай Шұғыла шағын ауданының Жүнісов көшесіне дейін. Шұғыла шағын ауданының Жүнісов көшесінің шығыс жағымен солтүстікке қарай Шұғыла шағын ауданының Дала көшесіне дейін. Шұғыла шағын ауданының Дала көшесінен шығыс бағытта Шұғыла шағын ауданының Жуалы көшесіне дейін. Шұғыла шағын ауданының Жуалы көшесінің батыс жағымен Райымбек даңғылына дейін.</w:t>
      </w:r>
    </w:p>
    <w:bookmarkEnd w:id="11"/>
    <w:bookmarkStart w:name="z14" w:id="12"/>
    <w:p>
      <w:pPr>
        <w:spacing w:after="0"/>
        <w:ind w:left="0"/>
        <w:jc w:val="left"/>
      </w:pPr>
      <w:r>
        <w:rPr>
          <w:rFonts w:ascii="Times New Roman"/>
          <w:b/>
          <w:i w:val="false"/>
          <w:color w:val="000000"/>
        </w:rPr>
        <w:t xml:space="preserve"> № 504 сайлау учаскесі</w:t>
      </w:r>
    </w:p>
    <w:bookmarkEnd w:id="12"/>
    <w:bookmarkStart w:name="z15" w:id="13"/>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bookmarkEnd w:id="13"/>
    <w:bookmarkStart w:name="z16" w:id="14"/>
    <w:p>
      <w:pPr>
        <w:spacing w:after="0"/>
        <w:ind w:left="0"/>
        <w:jc w:val="both"/>
      </w:pPr>
      <w:r>
        <w:rPr>
          <w:rFonts w:ascii="Times New Roman"/>
          <w:b w:val="false"/>
          <w:i w:val="false"/>
          <w:color w:val="000000"/>
          <w:sz w:val="28"/>
        </w:rPr>
        <w:t>
      Шекаралары: Абай шағын ауданының Наурыз бау-бақша серіктестігінен Абай шағын ауданының Интернациональная көшесінің шығыс жағымен Абай шағын ауданының Центральная көшесінен дейін. Абай шағын ауданының Карьерная көшесінің шығыс жағымен солтүстік бағытта Центральная көшесіне дейін. Орталық көшеден шығыс бағытта Қайнар бау-бақша серіктестігіне дейін. Абай шағын ауданының Центральная көшесінің оңтүстік жағымен оңтүстік бағытта Маловодное бау-бақша серіктестігіне дейін. Маловодное бау-бақша серіктестігінің батыс жағымен Абай шағын ауданының Грушевая көшесіне дейін. Абай шағын ауданының Грушевая көшесінің оңтүстік жағымен шығыс бағытта Абай шағын ауданының Строительная көшесіне дейін. Абай шағын ауданының Строительная көшесінен оңтүстік бағытта қала шекарасына дейін. Қала шекарасы бойынша солтүстік бағытта Абай шағын ауданындағы Наурыз бау-бақша серіктестігіне дейін.</w:t>
      </w:r>
    </w:p>
    <w:bookmarkEnd w:id="14"/>
    <w:bookmarkStart w:name="z17" w:id="15"/>
    <w:p>
      <w:pPr>
        <w:spacing w:after="0"/>
        <w:ind w:left="0"/>
        <w:jc w:val="left"/>
      </w:pPr>
      <w:r>
        <w:rPr>
          <w:rFonts w:ascii="Times New Roman"/>
          <w:b/>
          <w:i w:val="false"/>
          <w:color w:val="000000"/>
        </w:rPr>
        <w:t xml:space="preserve"> № 509 сайлау учаскесі</w:t>
      </w:r>
    </w:p>
    <w:bookmarkEnd w:id="15"/>
    <w:bookmarkStart w:name="z18" w:id="16"/>
    <w:p>
      <w:pPr>
        <w:spacing w:after="0"/>
        <w:ind w:left="0"/>
        <w:jc w:val="both"/>
      </w:pPr>
      <w:r>
        <w:rPr>
          <w:rFonts w:ascii="Times New Roman"/>
          <w:b w:val="false"/>
          <w:i w:val="false"/>
          <w:color w:val="000000"/>
          <w:sz w:val="28"/>
        </w:rPr>
        <w:t>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bookmarkEnd w:id="16"/>
    <w:bookmarkStart w:name="z19" w:id="17"/>
    <w:p>
      <w:pPr>
        <w:spacing w:after="0"/>
        <w:ind w:left="0"/>
        <w:jc w:val="both"/>
      </w:pPr>
      <w:r>
        <w:rPr>
          <w:rFonts w:ascii="Times New Roman"/>
          <w:b w:val="false"/>
          <w:i w:val="false"/>
          <w:color w:val="000000"/>
          <w:sz w:val="28"/>
        </w:rPr>
        <w:t>
      Шекаралары: Тастыбұлақ шағын ауданының Таутаған көшесінен Жандосов көшесінің оңтүстік жағымен шығыс бағытта Ермек бау-бақша серіктестігіне дейін. Ермек бау-бақша серіктестігінен оңтүстік-шығыс бағытта Жадыра бау-бақша серіктестігіне дейін. Жадыр бау-бақша серіктестігінен сәулет бау-бақша серіктестігіне дейін. Сәулет бау-бақша серіктестігінен оңтүстік бағытта Қарағайлы шағын ауданына дейін. Қарағайлы шағын ауданының солтүстік шекарасы бойынша батыс бағытта өзен арнасына дейін. Өзен арнасының батыс жағымен оңтүстік бағытта Алмазар бау-бақша серіктестігіне дейін. Алмазар бау-бақша серіктестігінен батыс бағытта қала шекарасына дейін. Қала шекарасы бойынша солтүстік-батыс бағытта Ақсай өзенінің арнасына дейін. Ақсай өзенінің арнасы бойынша солтүстік бағытта Алатау бау-бақша серіктестігіне дейін. Солтүстік бағыттағы Алатау бау-бақша серіктестігінен Ақсай дәрігері бау-бақша серіктестігіне дейін. Оңтүстік бағыттағы Ақсай дәрігері бау-бақша серіктестігінен Сапожников бау-бақша серіктестігіне дейін. Солтүстік бағыттағы Сапожников бау-бақша серіктестігінен Тастыбұлақ шағын ауданының Таутаған көшесіне дейін. Тастыбұлақ шағын ауданының Таутаған көшесінің батыс жағымен солтүстік бағытта Тастыбұлақ шағын ауданының Жандосов көшесіне дейін.</w:t>
      </w:r>
    </w:p>
    <w:bookmarkEnd w:id="17"/>
    <w:bookmarkStart w:name="z20" w:id="18"/>
    <w:p>
      <w:pPr>
        <w:spacing w:after="0"/>
        <w:ind w:left="0"/>
        <w:jc w:val="left"/>
      </w:pPr>
      <w:r>
        <w:rPr>
          <w:rFonts w:ascii="Times New Roman"/>
          <w:b/>
          <w:i w:val="false"/>
          <w:color w:val="000000"/>
        </w:rPr>
        <w:t xml:space="preserve"> № 538 сайлау учаскесі</w:t>
      </w:r>
    </w:p>
    <w:bookmarkEnd w:id="18"/>
    <w:bookmarkStart w:name="z21" w:id="19"/>
    <w:p>
      <w:pPr>
        <w:spacing w:after="0"/>
        <w:ind w:left="0"/>
        <w:jc w:val="both"/>
      </w:pPr>
      <w:r>
        <w:rPr>
          <w:rFonts w:ascii="Times New Roman"/>
          <w:b w:val="false"/>
          <w:i w:val="false"/>
          <w:color w:val="000000"/>
          <w:sz w:val="28"/>
        </w:rPr>
        <w:t>
      Орталығы: Алматы қаласы, "Шұғыла" шағынауданы, 340 Б үй, Алматы қаласы Білім басқармасының "№ 174 мектеп-гимназия" коммуналдық мемлекеттік мекемесінің ғимараты.</w:t>
      </w:r>
    </w:p>
    <w:bookmarkEnd w:id="19"/>
    <w:bookmarkStart w:name="z22" w:id="20"/>
    <w:p>
      <w:pPr>
        <w:spacing w:after="0"/>
        <w:ind w:left="0"/>
        <w:jc w:val="both"/>
      </w:pPr>
      <w:r>
        <w:rPr>
          <w:rFonts w:ascii="Times New Roman"/>
          <w:b w:val="false"/>
          <w:i w:val="false"/>
          <w:color w:val="000000"/>
          <w:sz w:val="28"/>
        </w:rPr>
        <w:t>
      Шекаралары: қала шекарасынан Райымбек даңғылының оңтүстік жағымен шығыс бағытта Шұғыла шағын ауданының Жуалы көшесіне дейін Жуалы көшесінің батыс жағымен оңтүстік бағытта № 66 үйге дейін. Шұғыла шағын ауданының № 66 үйден батыс бағытта Алатау даңғылына дейін. Алатау даңғылының батыс жағымен батыс бағытта қала шекарасына дейін. Қала шекарасының шығыс жағымен солтүстік бағытта Райымбек даңғылына дейін.</w:t>
      </w:r>
    </w:p>
    <w:bookmarkEnd w:id="20"/>
    <w:bookmarkStart w:name="z23" w:id="21"/>
    <w:p>
      <w:pPr>
        <w:spacing w:after="0"/>
        <w:ind w:left="0"/>
        <w:jc w:val="left"/>
      </w:pPr>
      <w:r>
        <w:rPr>
          <w:rFonts w:ascii="Times New Roman"/>
          <w:b/>
          <w:i w:val="false"/>
          <w:color w:val="000000"/>
        </w:rPr>
        <w:t xml:space="preserve"> № 539 сайлау учаскесі</w:t>
      </w:r>
    </w:p>
    <w:bookmarkEnd w:id="21"/>
    <w:bookmarkStart w:name="z24" w:id="22"/>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bookmarkEnd w:id="22"/>
    <w:bookmarkStart w:name="z25" w:id="23"/>
    <w:p>
      <w:pPr>
        <w:spacing w:after="0"/>
        <w:ind w:left="0"/>
        <w:jc w:val="both"/>
      </w:pPr>
      <w:r>
        <w:rPr>
          <w:rFonts w:ascii="Times New Roman"/>
          <w:b w:val="false"/>
          <w:i w:val="false"/>
          <w:color w:val="000000"/>
          <w:sz w:val="28"/>
        </w:rPr>
        <w:t>
      Шекаралары: Шұғыла шағын ауданының Жүнісов көшесі № 8, 8 корпус 1, 8 корпус 2, 8 корпус 3, 8 корпус 4, 8 корпус 5, 8 корпус 6, 8 корпус 7, 8 корпус 9, 8 корпус тұрғын үйлер 10, 10/1, 10/2, 10/3, 10/4, 10/5, 10/6, 10/7, 10/8, 10/9, 10/10, 10/11, 10/12, 10/13, 10/14, 10/15, 10/16, 10/19, 10/20, 12, 12 1 корпус, 14 корпус 7.</w:t>
      </w:r>
    </w:p>
    <w:bookmarkEnd w:id="23"/>
    <w:bookmarkStart w:name="z26" w:id="24"/>
    <w:p>
      <w:pPr>
        <w:spacing w:after="0"/>
        <w:ind w:left="0"/>
        <w:jc w:val="left"/>
      </w:pPr>
      <w:r>
        <w:rPr>
          <w:rFonts w:ascii="Times New Roman"/>
          <w:b/>
          <w:i w:val="false"/>
          <w:color w:val="000000"/>
        </w:rPr>
        <w:t xml:space="preserve"> № 540 сайлау учаскесі</w:t>
      </w:r>
    </w:p>
    <w:bookmarkEnd w:id="24"/>
    <w:bookmarkStart w:name="z27" w:id="25"/>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"Седилда Көпбаев атындағы № 186 жалпы білім беретін мектеп" коммуналдық мемлекеттік мекемесінің ғимараты.</w:t>
      </w:r>
    </w:p>
    <w:bookmarkEnd w:id="25"/>
    <w:bookmarkStart w:name="z28" w:id="26"/>
    <w:p>
      <w:pPr>
        <w:spacing w:after="0"/>
        <w:ind w:left="0"/>
        <w:jc w:val="both"/>
      </w:pPr>
      <w:r>
        <w:rPr>
          <w:rFonts w:ascii="Times New Roman"/>
          <w:b w:val="false"/>
          <w:i w:val="false"/>
          <w:color w:val="000000"/>
          <w:sz w:val="28"/>
        </w:rPr>
        <w:t>
      Шекаралары: Ақжар шағын ауданындағы Жандосов көшесінен солтүстік бағытта қала шекарасы бойымен Белжайлау көшесіне дейін. Белжайлау көшесінің оңтүстік жағымен шығыс бағытта Ақжар шағын ауданындағы Төлебеков көшесіне дейін. Төлебеков көшесінің батыс жағымен оңтүстік бағытта Ақжар шағын ауданындағы Жауқазын көшесіне дейін. Жауқазын көшесінің оңтүстік жағымен шығыс бағытта Ақжар шағын ауданындағы Бекешев көшесіне дейін. Бекешев көшесінің батыс жағымен оңтүстік бағытта Жандосов көшесіне дейін. Жандосов көшесінің солтүстік жағымен батыс бағытта Ақсай өзенінің қиылысна дейін.</w:t>
      </w:r>
    </w:p>
    <w:bookmarkEnd w:id="26"/>
    <w:bookmarkStart w:name="z29" w:id="27"/>
    <w:p>
      <w:pPr>
        <w:spacing w:after="0"/>
        <w:ind w:left="0"/>
        <w:jc w:val="left"/>
      </w:pPr>
      <w:r>
        <w:rPr>
          <w:rFonts w:ascii="Times New Roman"/>
          <w:b/>
          <w:i w:val="false"/>
          <w:color w:val="000000"/>
        </w:rPr>
        <w:t xml:space="preserve"> № 542 сайлау учаскесі</w:t>
      </w:r>
    </w:p>
    <w:bookmarkEnd w:id="27"/>
    <w:bookmarkStart w:name="z30" w:id="28"/>
    <w:p>
      <w:pPr>
        <w:spacing w:after="0"/>
        <w:ind w:left="0"/>
        <w:jc w:val="both"/>
      </w:pPr>
      <w:r>
        <w:rPr>
          <w:rFonts w:ascii="Times New Roman"/>
          <w:b w:val="false"/>
          <w:i w:val="false"/>
          <w:color w:val="000000"/>
          <w:sz w:val="28"/>
        </w:rPr>
        <w:t>
      Орталығы: Алматы қаласы, "Таусамалы" шағынауданы, Жандосов көшесі, 2 үй, Алматы қаласы Білім басқармасының "№ 187 жалпы білім беретін мектеп" коммуналдық мемлекеттік мекемесінің ғимараты.</w:t>
      </w:r>
    </w:p>
    <w:bookmarkEnd w:id="28"/>
    <w:bookmarkStart w:name="z31" w:id="29"/>
    <w:p>
      <w:pPr>
        <w:spacing w:after="0"/>
        <w:ind w:left="0"/>
        <w:jc w:val="both"/>
      </w:pPr>
      <w:r>
        <w:rPr>
          <w:rFonts w:ascii="Times New Roman"/>
          <w:b w:val="false"/>
          <w:i w:val="false"/>
          <w:color w:val="000000"/>
          <w:sz w:val="28"/>
        </w:rPr>
        <w:t>
      Шекаралары: Таусамалы шағынауданының Айтматов көшесінен Сағдиев көшесінің батыс жағымен оңтүстік бағытта Шолпан көшесіне дейін. Шолпан көшесінен оңтүстік бағытта Арал бау-бақша серіктестігіне дейін. Солтүстік бағыттағы Арал бау-бақша серіктестігінен Тастыбұлақ шағынауданының Жандосов көшесіне дейін. Жандосов көшесінің оңтүстік жағымен шығыс бағытта Алмалы бау-бақша серіктестігіне дейін. Алмалы бау-бақша серіктестігінен солтүстік бағытта Таусамалы шағынауданының Қонаев көшесіне дейін. Қонаев көшесінің оңтүстік жағымен шығыс бағытта Ниязбеков көшесіне дейін. Ниязбеков көшесінің шығыс жағымен солтүстік бағытта Айтматов көшесіне дейін. Айтматов көшесінің оңтүстік жағымен шығыс бағытта Сағдиев көшесіне дейін.</w:t>
      </w:r>
    </w:p>
    <w:bookmarkEnd w:id="29"/>
    <w:bookmarkStart w:name="z32" w:id="30"/>
    <w:p>
      <w:pPr>
        <w:spacing w:after="0"/>
        <w:ind w:left="0"/>
        <w:jc w:val="left"/>
      </w:pPr>
      <w:r>
        <w:rPr>
          <w:rFonts w:ascii="Times New Roman"/>
          <w:b/>
          <w:i w:val="false"/>
          <w:color w:val="000000"/>
        </w:rPr>
        <w:t xml:space="preserve"> № 560 сайлау учаскесі</w:t>
      </w:r>
    </w:p>
    <w:bookmarkEnd w:id="30"/>
    <w:bookmarkStart w:name="z33" w:id="31"/>
    <w:p>
      <w:pPr>
        <w:spacing w:after="0"/>
        <w:ind w:left="0"/>
        <w:jc w:val="both"/>
      </w:pPr>
      <w:r>
        <w:rPr>
          <w:rFonts w:ascii="Times New Roman"/>
          <w:b w:val="false"/>
          <w:i w:val="false"/>
          <w:color w:val="000000"/>
          <w:sz w:val="28"/>
        </w:rPr>
        <w:t>
      Орталығы: Алматы қаласы, "Шұғыла" шағынауданы,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bookmarkEnd w:id="31"/>
    <w:bookmarkStart w:name="z34" w:id="32"/>
    <w:p>
      <w:pPr>
        <w:spacing w:after="0"/>
        <w:ind w:left="0"/>
        <w:jc w:val="both"/>
      </w:pPr>
      <w:r>
        <w:rPr>
          <w:rFonts w:ascii="Times New Roman"/>
          <w:b w:val="false"/>
          <w:i w:val="false"/>
          <w:color w:val="000000"/>
          <w:sz w:val="28"/>
        </w:rPr>
        <w:t>
      Шекаралары: № 4 тұрғын үйлер 1 корпус, 4 корпус 2, 4 корпус 3, 4 корпус 4, 4 корпус 5, 4 корпус 6, 4 корпус 7, 4 корпус 8, 4 корпус 9, 4 корпус 10, 4 корпус 11, 4 корпус 12, 4 корпус 13, 4 корпус 14, 4 корпус 14, 4 корпус 15, 4 корпус 16, 4 корпус 17, 4 корпус 18, 14 корпус 6, 14 корпус 8, 14 корпус 9, 14 корпус 14, 14 корпус 15, 14 корпус 16, 14 корпус 17 Шұғыла шағынауданының Жүнісов көшесі.</w:t>
      </w:r>
    </w:p>
    <w:bookmarkEnd w:id="32"/>
    <w:bookmarkStart w:name="z35" w:id="33"/>
    <w:p>
      <w:pPr>
        <w:spacing w:after="0"/>
        <w:ind w:left="0"/>
        <w:jc w:val="left"/>
      </w:pPr>
      <w:r>
        <w:rPr>
          <w:rFonts w:ascii="Times New Roman"/>
          <w:b/>
          <w:i w:val="false"/>
          <w:color w:val="000000"/>
        </w:rPr>
        <w:t xml:space="preserve"> № 562 сайлау учаскесі</w:t>
      </w:r>
    </w:p>
    <w:bookmarkEnd w:id="33"/>
    <w:bookmarkStart w:name="z36" w:id="34"/>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bookmarkEnd w:id="34"/>
    <w:bookmarkStart w:name="z37" w:id="35"/>
    <w:p>
      <w:pPr>
        <w:spacing w:after="0"/>
        <w:ind w:left="0"/>
        <w:jc w:val="both"/>
      </w:pPr>
      <w:r>
        <w:rPr>
          <w:rFonts w:ascii="Times New Roman"/>
          <w:b w:val="false"/>
          <w:i w:val="false"/>
          <w:color w:val="000000"/>
          <w:sz w:val="28"/>
        </w:rPr>
        <w:t>
      Шекаралары: Төлебеков көшесінен Ақжар шағын ауданының Белжайлау көшесінің оңтүстік жағымен батыс бағытта Тараз көшесіне дейін. Ақжар шағын ауданының Тараз көшесінің шығыс жағымен солтүстік бағытта Абай даңғылына дейін. Абай даңғылының оңтүстік жағымен шығыс бағытта Шұғыла шағын ауданының Көктерек көшесіне дейін. Көктерек көшесінің оңтүстік жағымен шығыс бағытта Сапожниково өзеніне дейін (Ақсай-Қарғалы каналы). Сапожниково өзенімен (Ақсай-Қарғалы каналы) оңтүстік бағытта Абай даңғылына дейін. Абай даңғылының солтүстік жағымен батыс бағытта Шұғыла шағын ауданының Дикан көшесіне дейін. Шұғыла шағын ауданының Дикан көшесінің батыс жағымен оңтүстік бағытта Ақжар шағын ауданының Зиманов көшесіне дейін. Ақжар шағын ауданының Зиманов көшесінің солтүстік жағымен батыс бағытта Мырзалиев көшесіне дейін. Мырзалиев көшесінің батыс жағымен оңтүстік бағытта Әбділдин көшесіне дейін. Әбділдин көшесінің солтүстік жағымен батыс бағытта Ақжар шағын ауданының Төлебеков көшесіне дейін. Ақжар шағын ауданының Төлебеков көшесінің шығыс жағымен солтүстік бағытта Белжайлау көшесіне дейін.</w:t>
      </w:r>
    </w:p>
    <w:bookmarkEnd w:id="35"/>
    <w:bookmarkStart w:name="z38" w:id="36"/>
    <w:p>
      <w:pPr>
        <w:spacing w:after="0"/>
        <w:ind w:left="0"/>
        <w:jc w:val="left"/>
      </w:pPr>
      <w:r>
        <w:rPr>
          <w:rFonts w:ascii="Times New Roman"/>
          <w:b/>
          <w:i w:val="false"/>
          <w:color w:val="000000"/>
        </w:rPr>
        <w:t xml:space="preserve"> № 578 сайлау учаскесі</w:t>
      </w:r>
    </w:p>
    <w:bookmarkEnd w:id="36"/>
    <w:bookmarkStart w:name="z39" w:id="37"/>
    <w:p>
      <w:pPr>
        <w:spacing w:after="0"/>
        <w:ind w:left="0"/>
        <w:jc w:val="both"/>
      </w:pPr>
      <w:r>
        <w:rPr>
          <w:rFonts w:ascii="Times New Roman"/>
          <w:b w:val="false"/>
          <w:i w:val="false"/>
          <w:color w:val="000000"/>
          <w:sz w:val="28"/>
        </w:rPr>
        <w:t>
      Орталығы: Алматы қаласы, "Ақжар" шағын ауданы, Дәулеткерей көшесі, 100а үй, Алматы қаласы Қоғамдық денсаулық сақтау басқармасының шаруашылық жүргізу құқығындағы "№ 27 Қалалық емхана" коммуналдық мемлекеттік кәсіпорнының ғимараты.</w:t>
      </w:r>
    </w:p>
    <w:bookmarkEnd w:id="37"/>
    <w:bookmarkStart w:name="z40" w:id="38"/>
    <w:p>
      <w:pPr>
        <w:spacing w:after="0"/>
        <w:ind w:left="0"/>
        <w:jc w:val="both"/>
      </w:pPr>
      <w:r>
        <w:rPr>
          <w:rFonts w:ascii="Times New Roman"/>
          <w:b w:val="false"/>
          <w:i w:val="false"/>
          <w:color w:val="000000"/>
          <w:sz w:val="28"/>
        </w:rPr>
        <w:t>
      Шекаралары: Таужолы шағын ауданының Досмұхамедов көшесінен Тастыбұлақ шағын ауданының Жандосов көшесінің оңтүстік жағымен шығыс бағытта Таутаған көшесіне дейін. Тастыбұлақ шағын ауданының Таутаған көшесінің батыс жағымен оңтүстік бағытта Сапожников өзеніне дейін (Ақсай-Қарғалы каналы). Сапожников өзенімен (Ақсай-Қарғалы каналы) солтүстік бағытта Тастыбұлақ шағын ауданының Жандосов көшесіне дейін. Жандосов көшесінің оңтүстік жағымен шығыс бағытта Тастыбұлақ шағын ауданының Таутаған көшесіне дейін. Таутаған көшесінің батыс жағымен оңтүстік бағытта қала шекарасына дейін. Қала шекарасы бойынша солтүстік бағытта Тастыбұлақ шағын ауданының Жандосов көшесіне дейін.</w:t>
      </w:r>
    </w:p>
    <w:bookmarkEnd w:id="38"/>
    <w:bookmarkStart w:name="z41" w:id="39"/>
    <w:p>
      <w:pPr>
        <w:spacing w:after="0"/>
        <w:ind w:left="0"/>
        <w:jc w:val="left"/>
      </w:pPr>
      <w:r>
        <w:rPr>
          <w:rFonts w:ascii="Times New Roman"/>
          <w:b/>
          <w:i w:val="false"/>
          <w:color w:val="000000"/>
        </w:rPr>
        <w:t xml:space="preserve"> № 579 сайлау учаскесі</w:t>
      </w:r>
    </w:p>
    <w:bookmarkEnd w:id="39"/>
    <w:bookmarkStart w:name="z42" w:id="40"/>
    <w:p>
      <w:pPr>
        <w:spacing w:after="0"/>
        <w:ind w:left="0"/>
        <w:jc w:val="both"/>
      </w:pPr>
      <w:r>
        <w:rPr>
          <w:rFonts w:ascii="Times New Roman"/>
          <w:b w:val="false"/>
          <w:i w:val="false"/>
          <w:color w:val="000000"/>
          <w:sz w:val="28"/>
        </w:rPr>
        <w:t>
      Орталығы: Алматы қаласы, "Шұғыла" шағынауданы, 340/1 үй, Алматы қаласы Білім басқармасының "№ 184 бөбекжай-балабақшасы" коммуналдық мемлекеттік қазыналық кәсіпорнының ғимараты.</w:t>
      </w:r>
    </w:p>
    <w:bookmarkEnd w:id="40"/>
    <w:bookmarkStart w:name="z43" w:id="41"/>
    <w:p>
      <w:pPr>
        <w:spacing w:after="0"/>
        <w:ind w:left="0"/>
        <w:jc w:val="both"/>
      </w:pPr>
      <w:r>
        <w:rPr>
          <w:rFonts w:ascii="Times New Roman"/>
          <w:b w:val="false"/>
          <w:i w:val="false"/>
          <w:color w:val="000000"/>
          <w:sz w:val="28"/>
        </w:rPr>
        <w:t>
      Шекаралары: Алатау даңғылынан шығыс бағытта Шұғыла шағын ауданының Жүнісов көшесінің 133/5 үйіне дейін. Жүнісов көшесінің батыс жағымен оңтүстік бағытта Шұғыла шағын ауданының Сабденов көшесіне дейін. Сабденов көшесінің оңтүстік жағымен шығыс бағытта Шұғыла шағын ауданының Нұрлы таң көшесіне дейін. Нұрлы таң көшесімен шығыс бағытта Шұғыла шағын ауданының Сапожников өзеніне дейін (Ақсай-Қарғалы каналы). Сапожников өзенінің батыс жағымен (Ақсай-Қарғалы каналы) оңтүстік бағытта Шұғыла шағын ауданының Еңбек көшесіне дейін. Еңбек көшесінің солтүстік жағымен шығыс бағытта Шұғыла шағын ауданының Көктерек көшесіне дейін. Көктерек көшесімен батыс бағытта Шұғыла шағын ауданының Алатау даңғылына дейін.</w:t>
      </w:r>
    </w:p>
    <w:bookmarkEnd w:id="41"/>
    <w:bookmarkStart w:name="z44" w:id="42"/>
    <w:p>
      <w:pPr>
        <w:spacing w:after="0"/>
        <w:ind w:left="0"/>
        <w:jc w:val="left"/>
      </w:pPr>
      <w:r>
        <w:rPr>
          <w:rFonts w:ascii="Times New Roman"/>
          <w:b/>
          <w:i w:val="false"/>
          <w:color w:val="000000"/>
        </w:rPr>
        <w:t xml:space="preserve"> № 580 сайлау учаскесі</w:t>
      </w:r>
    </w:p>
    <w:bookmarkEnd w:id="42"/>
    <w:bookmarkStart w:name="z45" w:id="43"/>
    <w:p>
      <w:pPr>
        <w:spacing w:after="0"/>
        <w:ind w:left="0"/>
        <w:jc w:val="both"/>
      </w:pPr>
      <w:r>
        <w:rPr>
          <w:rFonts w:ascii="Times New Roman"/>
          <w:b w:val="false"/>
          <w:i w:val="false"/>
          <w:color w:val="000000"/>
          <w:sz w:val="28"/>
        </w:rPr>
        <w:t>
      Орталығы: Алматы қаласы, "Абай" шағынауданы, Алтын орда көшесі, 6/32 үй, Алматы қаласы Білім басқармасының "№ 207 мектеп-лицей" коммуналдық мемлекеттік мекемесінің ғимараты.</w:t>
      </w:r>
    </w:p>
    <w:bookmarkEnd w:id="43"/>
    <w:bookmarkStart w:name="z46" w:id="44"/>
    <w:p>
      <w:pPr>
        <w:spacing w:after="0"/>
        <w:ind w:left="0"/>
        <w:jc w:val="both"/>
      </w:pPr>
      <w:r>
        <w:rPr>
          <w:rFonts w:ascii="Times New Roman"/>
          <w:b w:val="false"/>
          <w:i w:val="false"/>
          <w:color w:val="000000"/>
          <w:sz w:val="28"/>
        </w:rPr>
        <w:t>
      Шекаралары: Қайнар бау-бақша серіктестігінен солтүстік бағытта Құндызды көшесіне дейін. Құндызды көшесінің оңтүстік жағымен шығыс бағытта Алатау даңғылына дейін. Алатау даңғылының батыс жағымен оңтүстік бағытта Абай шағын ауданының Строительная көшесіне дейін. Строительная көшесінің шығыс жағымен солтүстік бағытта Абай шағын ауданының Грушевая көшесіне дейін. Грушевая көшесінің солтүстік жағымен батыс бағытта Маловодное бау-бақша серіктестігіне дейін. Маловодное көшесінің шығыс жағынан солтүстік бағытта Қайнар бау-бақша серіктестігіне дейін.</w:t>
      </w:r>
    </w:p>
    <w:bookmarkEnd w:id="44"/>
    <w:bookmarkStart w:name="z47" w:id="45"/>
    <w:p>
      <w:pPr>
        <w:spacing w:after="0"/>
        <w:ind w:left="0"/>
        <w:jc w:val="left"/>
      </w:pPr>
      <w:r>
        <w:rPr>
          <w:rFonts w:ascii="Times New Roman"/>
          <w:b/>
          <w:i w:val="false"/>
          <w:color w:val="000000"/>
        </w:rPr>
        <w:t xml:space="preserve"> № 592 сайлау учаскесі</w:t>
      </w:r>
    </w:p>
    <w:bookmarkEnd w:id="45"/>
    <w:bookmarkStart w:name="z48" w:id="46"/>
    <w:p>
      <w:pPr>
        <w:spacing w:after="0"/>
        <w:ind w:left="0"/>
        <w:jc w:val="both"/>
      </w:pPr>
      <w:r>
        <w:rPr>
          <w:rFonts w:ascii="Times New Roman"/>
          <w:b w:val="false"/>
          <w:i w:val="false"/>
          <w:color w:val="000000"/>
          <w:sz w:val="28"/>
        </w:rPr>
        <w:t>
      Орталығы: Алматы қаласы, "Шұғыла" шағынауданы, 345/3 үй, Алматы қаласы Білім басқармасының "№ 200 мектеп-гимназия" коммуналдық мемлекеттік мекемесінің ғимараты.</w:t>
      </w:r>
    </w:p>
    <w:bookmarkEnd w:id="46"/>
    <w:bookmarkStart w:name="z49" w:id="47"/>
    <w:p>
      <w:pPr>
        <w:spacing w:after="0"/>
        <w:ind w:left="0"/>
        <w:jc w:val="both"/>
      </w:pPr>
      <w:r>
        <w:rPr>
          <w:rFonts w:ascii="Times New Roman"/>
          <w:b w:val="false"/>
          <w:i w:val="false"/>
          <w:color w:val="000000"/>
          <w:sz w:val="28"/>
        </w:rPr>
        <w:t>
      Шекаралары: Алатау даңғылынан шығыс бағытта Шұғыла шағын ауданының Көктерек көшесіне дейін. Көктерек көшесімен оңтүстік бағытта №147 үйге дейін. Шұғыла шағын ауданының Көктерек көшесі № 147 үінен батыс бағытта Алатау даңғылына дейін.</w:t>
      </w:r>
    </w:p>
    <w:bookmarkEnd w:id="47"/>
    <w:bookmarkStart w:name="z50" w:id="48"/>
    <w:p>
      <w:pPr>
        <w:spacing w:after="0"/>
        <w:ind w:left="0"/>
        <w:jc w:val="left"/>
      </w:pPr>
      <w:r>
        <w:rPr>
          <w:rFonts w:ascii="Times New Roman"/>
          <w:b/>
          <w:i w:val="false"/>
          <w:color w:val="000000"/>
        </w:rPr>
        <w:t xml:space="preserve"> № 625 сайлау учаскесі</w:t>
      </w:r>
    </w:p>
    <w:bookmarkEnd w:id="48"/>
    <w:bookmarkStart w:name="z51" w:id="49"/>
    <w:p>
      <w:pPr>
        <w:spacing w:after="0"/>
        <w:ind w:left="0"/>
        <w:jc w:val="both"/>
      </w:pPr>
      <w:r>
        <w:rPr>
          <w:rFonts w:ascii="Times New Roman"/>
          <w:b w:val="false"/>
          <w:i w:val="false"/>
          <w:color w:val="000000"/>
          <w:sz w:val="28"/>
        </w:rPr>
        <w:t>
      Орталығы: Алматы қаласы, "Шұғыла" шағынауданы, 340 Б үй, Алматы қаласы Білім басқармасының "№ 174 мектеп-гимназия" коммуналдық мемлекеттік мекемесінің ғимараты.</w:t>
      </w:r>
    </w:p>
    <w:bookmarkEnd w:id="49"/>
    <w:bookmarkStart w:name="z52" w:id="50"/>
    <w:p>
      <w:pPr>
        <w:spacing w:after="0"/>
        <w:ind w:left="0"/>
        <w:jc w:val="both"/>
      </w:pPr>
      <w:r>
        <w:rPr>
          <w:rFonts w:ascii="Times New Roman"/>
          <w:b w:val="false"/>
          <w:i w:val="false"/>
          <w:color w:val="000000"/>
          <w:sz w:val="28"/>
        </w:rPr>
        <w:t>
      Шекаралары: Алатау даңғылынан шығыс бағытта Шұғыла шағын ауданының Дала көшесінің № 1 үйіне дейін. № 1 үйден оңтүстік бағытта Жақыбаев көшесіне дейін. Шұғыла шағынауданының Жақсыбаев көшесінің солтүстік жағымен батыс бағытта Алатау даңғылына дейін.</w:t>
      </w:r>
    </w:p>
    <w:bookmarkEnd w:id="50"/>
    <w:bookmarkStart w:name="z53" w:id="51"/>
    <w:p>
      <w:pPr>
        <w:spacing w:after="0"/>
        <w:ind w:left="0"/>
        <w:jc w:val="left"/>
      </w:pPr>
      <w:r>
        <w:rPr>
          <w:rFonts w:ascii="Times New Roman"/>
          <w:b/>
          <w:i w:val="false"/>
          <w:color w:val="000000"/>
        </w:rPr>
        <w:t xml:space="preserve"> № 627 сайлау учаскесі</w:t>
      </w:r>
    </w:p>
    <w:bookmarkEnd w:id="51"/>
    <w:bookmarkStart w:name="z54" w:id="52"/>
    <w:p>
      <w:pPr>
        <w:spacing w:after="0"/>
        <w:ind w:left="0"/>
        <w:jc w:val="both"/>
      </w:pPr>
      <w:r>
        <w:rPr>
          <w:rFonts w:ascii="Times New Roman"/>
          <w:b w:val="false"/>
          <w:i w:val="false"/>
          <w:color w:val="000000"/>
          <w:sz w:val="28"/>
        </w:rPr>
        <w:t>
      Орталығы: Алматы қаласы, "Шұғыла" шағынауданы, 345/3 үй, Алматы қаласы Білім басқармасының "№ 200 мектеп-гимназия" коммуналдық мемлекеттік мекемесінің ғимараты.</w:t>
      </w:r>
    </w:p>
    <w:bookmarkEnd w:id="52"/>
    <w:bookmarkStart w:name="z55" w:id="53"/>
    <w:p>
      <w:pPr>
        <w:spacing w:after="0"/>
        <w:ind w:left="0"/>
        <w:jc w:val="both"/>
      </w:pPr>
      <w:r>
        <w:rPr>
          <w:rFonts w:ascii="Times New Roman"/>
          <w:b w:val="false"/>
          <w:i w:val="false"/>
          <w:color w:val="000000"/>
          <w:sz w:val="28"/>
        </w:rPr>
        <w:t>
      Шекаралары: Алатау даңғылынан Шұғыла шағын ауданының батыс жағымен оңтүстік бағытта Абай даңғылына дейін. Абай даңғылының солтүстік жағымен батыс бағытта Строительная көшесіне дейін. Строительная көшесінің шығыс жағымен солтүстік бағытта Алатау даңғылына дейін.</w:t>
      </w:r>
    </w:p>
    <w:bookmarkEnd w:id="53"/>
    <w:bookmarkStart w:name="z56" w:id="54"/>
    <w:p>
      <w:pPr>
        <w:spacing w:after="0"/>
        <w:ind w:left="0"/>
        <w:jc w:val="left"/>
      </w:pPr>
      <w:r>
        <w:rPr>
          <w:rFonts w:ascii="Times New Roman"/>
          <w:b/>
          <w:i w:val="false"/>
          <w:color w:val="000000"/>
        </w:rPr>
        <w:t xml:space="preserve"> № 629 сайлау учаскесі</w:t>
      </w:r>
    </w:p>
    <w:bookmarkEnd w:id="54"/>
    <w:bookmarkStart w:name="z57" w:id="55"/>
    <w:p>
      <w:pPr>
        <w:spacing w:after="0"/>
        <w:ind w:left="0"/>
        <w:jc w:val="both"/>
      </w:pPr>
      <w:r>
        <w:rPr>
          <w:rFonts w:ascii="Times New Roman"/>
          <w:b w:val="false"/>
          <w:i w:val="false"/>
          <w:color w:val="000000"/>
          <w:sz w:val="28"/>
        </w:rPr>
        <w:t>
      Орталығы: Алматы қаласы, "Абай" шағынауданы, Алтын орда көшесі, 6/32 үй, Алматы қаласы Білім басқармасының "№ 207 мектеп-гимназия" коммуналдық мемлекеттік мекемесінің ғимараты.</w:t>
      </w:r>
    </w:p>
    <w:bookmarkEnd w:id="55"/>
    <w:bookmarkStart w:name="z58" w:id="56"/>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 6/44 корпус 1, 6/36, 6/43 корпус 3, 6/44 корпус 3, 6/18 корпус 4, 6/5 корпус 1, 6/16 корпус 2, 6/44, 6/44 корпус 4, 6/3 корпус 2, 6/45 корпус 2, 6/18 корпус 2, 6/43 корпус 4, 6/19 корпус 1, 6/46 корпус 2, 6/18 корпус 3, 6/5, 6/17 корпус 2, 6/45 корпус 3, 6/44 корпус 2, 6/46 корпус 1, 6/46 корпус 3, 6/43 корпус 2, 6/13, 6/4 корпус 1, 6/43 корпус 1, 6/16, 6/45 корпус 1,6/14, 6/43, 6/6, 6/3 корпус 1, 6/19 корпус 2, 6/46 корпус 4, 6/89, 6/36 корпус 1, 6/45, 6/45 корпус 4, 6/19 корпус 4, 6/33, 6/17 корпус 3, 6/17 корпус 1, 6/17, 6/18, 6/19 корпус 3, 6/16 корпус 1, 6/33 корпус 1, 6/19, 6/15 корпус 1, 6/6 корпус 1, 6/3, 6/4, 6/46, 6/18 корпус 1, 6/15, 6/13 корпус 1, 6/14 корпус 1, 6/38,6/38 корпус 1, 6/42 корпус 1, 6/7 корпус 1, 6/37 корпус 2, 6/42 корпус 2, 6/66, 6/7 корпус 2, 6/37, 6/40, 6/10, 6/37 корпус 1, 6/40 корпус 1, 6/42, 6/7, 6/7 корпус 3, 6/10 корпус 1, 6/40 корпус 2, 6/11, 6/12, 6/9 корпус 1, 6/9.</w:t>
      </w:r>
    </w:p>
    <w:bookmarkEnd w:id="56"/>
    <w:bookmarkStart w:name="z59" w:id="57"/>
    <w:p>
      <w:pPr>
        <w:spacing w:after="0"/>
        <w:ind w:left="0"/>
        <w:jc w:val="left"/>
      </w:pPr>
      <w:r>
        <w:rPr>
          <w:rFonts w:ascii="Times New Roman"/>
          <w:b/>
          <w:i w:val="false"/>
          <w:color w:val="000000"/>
        </w:rPr>
        <w:t xml:space="preserve"> № 641 Сайлау учаскесі </w:t>
      </w:r>
    </w:p>
    <w:bookmarkEnd w:id="57"/>
    <w:bookmarkStart w:name="z60" w:id="58"/>
    <w:p>
      <w:pPr>
        <w:spacing w:after="0"/>
        <w:ind w:left="0"/>
        <w:jc w:val="both"/>
      </w:pPr>
      <w:r>
        <w:rPr>
          <w:rFonts w:ascii="Times New Roman"/>
          <w:b w:val="false"/>
          <w:i w:val="false"/>
          <w:color w:val="000000"/>
          <w:sz w:val="28"/>
        </w:rPr>
        <w:t>
      Орталығы: Алматы қаласы, "Абай" шағынауданы, Алтын орда көшесі, 6/32 үй, Алматы қаласы Білім басқармасының "№ 207 мектеп-гимназия" коммуналдық мемлекеттік мекемесінің ғимараты.</w:t>
      </w:r>
    </w:p>
    <w:bookmarkEnd w:id="58"/>
    <w:bookmarkStart w:name="z61" w:id="59"/>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6/35, 6/34, 6/35 үйлерді қоса алғанда 1-корпус, 6/34 1-корпус, № 6/40 3-корпус, 66/40 2-корпус, 6/40 1-корпус, 6/66, 6/40, 6/42 2-корпус, 6/42 1-корпус, 6/42,6/64 2-блок, 6/64 корпус 1 блок 25, 6/64 блок 26, 6/65 блок 27, 6/44 корпус 3, 6/44 корпус 4, 6/44 корпус 2, 6/44 корпус 1, 6/44, 6/43, 6/43 корпус 4, 6/43 корпус 3, 6/43 корпус 2, 6/45 корпус 3, 6/45 корпус 4, 6/45 корпус 2, 6/45 корпус 2, 6/45 корпус 2, 6/45 1, 6/45, 6/46 корпус 1, 6/46 корпус 2, 6/46 корпус 3, 6/46 корпус 4, 6/46, 6/47, 6/47 корпус 1, Абай шағын ауданының Алтын орда көшесінің 6/47 2 корпусы.</w:t>
      </w:r>
    </w:p>
    <w:bookmarkEnd w:id="59"/>
    <w:bookmarkStart w:name="z62" w:id="60"/>
    <w:p>
      <w:pPr>
        <w:spacing w:after="0"/>
        <w:ind w:left="0"/>
        <w:jc w:val="left"/>
      </w:pPr>
      <w:r>
        <w:rPr>
          <w:rFonts w:ascii="Times New Roman"/>
          <w:b/>
          <w:i w:val="false"/>
          <w:color w:val="000000"/>
        </w:rPr>
        <w:t xml:space="preserve"> № 642 сайлау учаскесі </w:t>
      </w:r>
    </w:p>
    <w:bookmarkEnd w:id="60"/>
    <w:bookmarkStart w:name="z63" w:id="61"/>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bookmarkEnd w:id="61"/>
    <w:bookmarkStart w:name="z64" w:id="62"/>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6/20, 6/20 1 корпус, 6/21 1 корпус, 6/21 2 корпус, 6/21, 6/22 1 корпус, 6/22 2 корпус, 6/22, 6/23 1 корпус, 6/23 2 корпус, 6/23, 6/24 1 корпус, 6/24, 6/25, 6/26 корпус 1, 6/26, 6/27 корпус 1, 6/27, 6/28 корпус 1, 6/28, 6/29 корпус 1, 6/29, 6/30, 6/31 корпус 1, 6/31 корпус 2, 6/31, 6/48 корпус 1, 6/48 корпус 2, 6/48, 6/49 корпус 1, 6/49 корпус 2, 6/49 корпус 2, 6/49 корпус 2, 6/49 6/50 корпус 1, 6/50, 6/51 корпус 1, 6/51 корпус 2, 6/51, 6/52 корпус 1, 6/52, 6/53, 6/54 корпус 1, 6/54 корпус 2, 6/54 корпус3, 6/54, 6/56, 6/57 Корпус1, 6/57 корпус2, 6/57, 6/58 корпус1, 6/58 корпус2, 6/58, 6/59 корпус1, 6/59, 6/60 корпус1, 6/60, 6/61 корпус1, 6/61, 6/62 Корпус1, 6/62, 6/90 Абай шағынауданының Алтын орда көшелері.</w:t>
      </w:r>
    </w:p>
    <w:bookmarkEnd w:id="62"/>
    <w:bookmarkStart w:name="z65" w:id="63"/>
    <w:p>
      <w:pPr>
        <w:spacing w:after="0"/>
        <w:ind w:left="0"/>
        <w:jc w:val="left"/>
      </w:pPr>
      <w:r>
        <w:rPr>
          <w:rFonts w:ascii="Times New Roman"/>
          <w:b/>
          <w:i w:val="false"/>
          <w:color w:val="000000"/>
        </w:rPr>
        <w:t xml:space="preserve"> № 649 сайлау учаскесі</w:t>
      </w:r>
    </w:p>
    <w:bookmarkEnd w:id="63"/>
    <w:bookmarkStart w:name="z66" w:id="64"/>
    <w:p>
      <w:pPr>
        <w:spacing w:after="0"/>
        <w:ind w:left="0"/>
        <w:jc w:val="both"/>
      </w:pPr>
      <w:r>
        <w:rPr>
          <w:rFonts w:ascii="Times New Roman"/>
          <w:b w:val="false"/>
          <w:i w:val="false"/>
          <w:color w:val="000000"/>
          <w:sz w:val="28"/>
        </w:rPr>
        <w:t>
      Орталығы: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bookmarkEnd w:id="64"/>
    <w:bookmarkStart w:name="z67" w:id="65"/>
    <w:p>
      <w:pPr>
        <w:spacing w:after="0"/>
        <w:ind w:left="0"/>
        <w:jc w:val="both"/>
      </w:pPr>
      <w:r>
        <w:rPr>
          <w:rFonts w:ascii="Times New Roman"/>
          <w:b w:val="false"/>
          <w:i w:val="false"/>
          <w:color w:val="000000"/>
          <w:sz w:val="28"/>
        </w:rPr>
        <w:t>
      Шекаралары: Шұғыла шағын ауданының Жүнісов көшесінен Жақыбаев көшесінің оңтүстік жағымен шығыс бағытта Тарғап көшесіне дейін. Тарғап көшесінен оңтүстік бағытта Сабденов көшесіне дейін. Сабденов көшесінің солтүстік жағымен батыс бағытта Нұрлы таң көшесіне дейін. Шұғыла шағын ауданының Жүнісов көшесінен шығыс жағымен солтүстік бағытта Жақыбаев көшесіне дейін.</w:t>
      </w:r>
    </w:p>
    <w:bookmarkEnd w:id="65"/>
    <w:bookmarkStart w:name="z68" w:id="66"/>
    <w:p>
      <w:pPr>
        <w:spacing w:after="0"/>
        <w:ind w:left="0"/>
        <w:jc w:val="left"/>
      </w:pPr>
      <w:r>
        <w:rPr>
          <w:rFonts w:ascii="Times New Roman"/>
          <w:b/>
          <w:i w:val="false"/>
          <w:color w:val="000000"/>
        </w:rPr>
        <w:t xml:space="preserve"> № 650 сайлау учаскесі</w:t>
      </w:r>
    </w:p>
    <w:bookmarkEnd w:id="66"/>
    <w:bookmarkStart w:name="z69" w:id="67"/>
    <w:p>
      <w:pPr>
        <w:spacing w:after="0"/>
        <w:ind w:left="0"/>
        <w:jc w:val="both"/>
      </w:pPr>
      <w:r>
        <w:rPr>
          <w:rFonts w:ascii="Times New Roman"/>
          <w:b w:val="false"/>
          <w:i w:val="false"/>
          <w:color w:val="000000"/>
          <w:sz w:val="28"/>
        </w:rPr>
        <w:t>
      Орталығы: Алматы қаласы, "Шұғыла" шағын ауданы, 347/4 үй, Алматы қаласы Білім басқармасының "оқушылардың инновациялық шығармашылық орталығы" коммуналдық мемлекеттік қазыналық кәсіпорнының ғимараты.</w:t>
      </w:r>
    </w:p>
    <w:bookmarkEnd w:id="67"/>
    <w:bookmarkStart w:name="z70" w:id="68"/>
    <w:p>
      <w:pPr>
        <w:spacing w:after="0"/>
        <w:ind w:left="0"/>
        <w:jc w:val="both"/>
      </w:pPr>
      <w:r>
        <w:rPr>
          <w:rFonts w:ascii="Times New Roman"/>
          <w:b w:val="false"/>
          <w:i w:val="false"/>
          <w:color w:val="000000"/>
          <w:sz w:val="28"/>
        </w:rPr>
        <w:t>
      Шекаралары: Көктерек көшесінен Алатау даңғылына дейін. Шұғыла, Шұғыла-City тұрғын үй кешені. тұрғын үйлер №341/1 корпус 1, 341/1 корпус 2, 341/1 корпус 3, 341/1 корпус 4, 341/1 корпус 5, 341/1 корпус 6, 341/1 корпус 7, 341/1 корпус 8, 341/4 корпус 1, 341/4 корпус 2, 341/5 корпус 1, 341/5 корпус 2, 341/5 корпус 3, 341/5 корпус 3, 341/5 4 корпус, 341/5 5 корпус, 341/5 6 корпус, 341/5 7 корпус, 340/4 9 корпус, 340/4 10 корпус, 340/4 Шұғыла шағын ауданының 11 корпусы.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