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899" w14:textId="ea28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 әкімінің 2019 жылғы 11 сәуірдегі № 01 "Алматы қаласы Түрксіб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Түрксіб ауданы әкімінің 2024 жылғы 19 тамыздағы № 02 шешімі. Алматы қаласы Әділет Департаментінде 2024 жылғы 21 тамызда № 1778-02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ауданы әкімінің 2019 жылғы 11 сәуірдегі № 01 "Алматы қаласы Түрксіб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1539 болып тіркелген)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№426, 450, 454 сайлау учаскелері орталықтарының атаулары осы шешімнің қосымшасына сәйкес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Түрксіб ауданы әкімінің аппараты" коммуналдық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жариялағаннан кейін Алматы қаласы Түрксіб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Түрксіб ауданы әкімінің аппарат басшысының м.а. Ж.Е. Әбдікерімоваға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 (Орталығы: "Халықаралық Алматы әуежайы" акционерлік қоғамының Мәдениет үйі, Майлина көшесі, 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сайлау учаскесі (Орталығы: "№59 мектеп-гимназия" коммуналдық мемлекеттік мекемесі, Сауранбаева көшесі, 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 (Орталығы: "Жалпы білім беретін №76 мектеп" коммуналдық мемлекеттік мекемесі, Чехов көшесі, 15а);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