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0413" w14:textId="84b0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2019 жылғы 24 желтоқсандағы "Алматы қаласы Медеу ауданы бойынша сайлау учаскілерін құру туралы" № 06-01/05 шешіміне өзгертулер енгізу туралы</w:t>
      </w:r>
    </w:p>
    <w:p>
      <w:pPr>
        <w:spacing w:after="0"/>
        <w:ind w:left="0"/>
        <w:jc w:val="both"/>
      </w:pPr>
      <w:r>
        <w:rPr>
          <w:rFonts w:ascii="Times New Roman"/>
          <w:b w:val="false"/>
          <w:i w:val="false"/>
          <w:color w:val="000000"/>
          <w:sz w:val="28"/>
        </w:rPr>
        <w:t>Алматы қаласы Медеу ауданы әкімінің 2024 жылғы 23 тамыздағы № 2 шешімі. Алматы қаласы Әділет департаментінде 2024 жылғы 26 тамызда № 1782-02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1602 болып тіркелген) келесідей өзгертулер енгізілсін:</w:t>
      </w:r>
    </w:p>
    <w:bookmarkEnd w:id="0"/>
    <w:bookmarkStart w:name="z2" w:id="1"/>
    <w:p>
      <w:pPr>
        <w:spacing w:after="0"/>
        <w:ind w:left="0"/>
        <w:jc w:val="both"/>
      </w:pPr>
      <w:r>
        <w:rPr>
          <w:rFonts w:ascii="Times New Roman"/>
          <w:b w:val="false"/>
          <w:i w:val="false"/>
          <w:color w:val="000000"/>
          <w:sz w:val="28"/>
        </w:rPr>
        <w:t>
      шешімнің № 1 қосымшасына сәйкес № 374, 376, 398, 399, 404 және 406 сайлау учаскесі орталығының атауы жаңа редакцияда мазмұндалсын;</w:t>
      </w:r>
    </w:p>
    <w:bookmarkEnd w:id="1"/>
    <w:bookmarkStart w:name="z3" w:id="2"/>
    <w:p>
      <w:pPr>
        <w:spacing w:after="0"/>
        <w:ind w:left="0"/>
        <w:jc w:val="both"/>
      </w:pPr>
      <w:r>
        <w:rPr>
          <w:rFonts w:ascii="Times New Roman"/>
          <w:b w:val="false"/>
          <w:i w:val="false"/>
          <w:color w:val="000000"/>
          <w:sz w:val="28"/>
        </w:rPr>
        <w:t>
      шешімнің № 2 қосымшасына сәйкес № 364, 365, 366, 367, 368, 369, 370, 371, 374, 375, 380, 382, 383, 384, 385, 387, 388, 389, 390, 400, 401, 402, 403, 404, 406, 407, 408, 412, 414, 415, 416, 418, 419, 420, 499, 537, 575, 591, 622, және 640 сайлау учаскесі шекарасы өзгертілсін.</w:t>
      </w:r>
    </w:p>
    <w:bookmarkEnd w:id="2"/>
    <w:bookmarkStart w:name="z4" w:id="3"/>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Қазақстан Республикасының заңнамасында белгіленген тәртіпте: 1) осы шешімнің Алматы қаласы Әділет департаментінде мемлекеттік тіркелуін; 2) осы шешімнің Медеу ауданы әкімі аппаратының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шешімнің орындалуын бақылау Медеу ауданы әкімі аппаратына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Медеу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тамыздағы</w:t>
            </w:r>
            <w:r>
              <w:br/>
            </w:r>
            <w:r>
              <w:rPr>
                <w:rFonts w:ascii="Times New Roman"/>
                <w:b w:val="false"/>
                <w:i w:val="false"/>
                <w:color w:val="000000"/>
                <w:sz w:val="20"/>
              </w:rPr>
              <w:t>№ 2 шешімнің</w:t>
            </w:r>
            <w:r>
              <w:br/>
            </w:r>
            <w:r>
              <w:rPr>
                <w:rFonts w:ascii="Times New Roman"/>
                <w:b w:val="false"/>
                <w:i w:val="false"/>
                <w:color w:val="000000"/>
                <w:sz w:val="20"/>
              </w:rPr>
              <w:t>№ 1 қосымшасы</w:t>
            </w:r>
          </w:p>
        </w:tc>
      </w:tr>
    </w:tbl>
    <w:bookmarkStart w:name="z7" w:id="6"/>
    <w:p>
      <w:pPr>
        <w:spacing w:after="0"/>
        <w:ind w:left="0"/>
        <w:jc w:val="left"/>
      </w:pPr>
      <w:r>
        <w:rPr>
          <w:rFonts w:ascii="Times New Roman"/>
          <w:b/>
          <w:i w:val="false"/>
          <w:color w:val="000000"/>
        </w:rPr>
        <w:t xml:space="preserve"> Алматы қаласының Медеу ауданы бойынша сайлау учаскілері орталығының атауы жаңа редакцияда мазмұндалсын</w:t>
      </w:r>
    </w:p>
    <w:bookmarkEnd w:id="6"/>
    <w:bookmarkStart w:name="z8" w:id="7"/>
    <w:p>
      <w:pPr>
        <w:spacing w:after="0"/>
        <w:ind w:left="0"/>
        <w:jc w:val="left"/>
      </w:pPr>
      <w:r>
        <w:rPr>
          <w:rFonts w:ascii="Times New Roman"/>
          <w:b/>
          <w:i w:val="false"/>
          <w:color w:val="000000"/>
        </w:rPr>
        <w:t xml:space="preserve"> № 374 сайлау учаскесі </w:t>
      </w:r>
    </w:p>
    <w:bookmarkEnd w:id="7"/>
    <w:bookmarkStart w:name="z9" w:id="8"/>
    <w:p>
      <w:pPr>
        <w:spacing w:after="0"/>
        <w:ind w:left="0"/>
        <w:jc w:val="both"/>
      </w:pPr>
      <w:r>
        <w:rPr>
          <w:rFonts w:ascii="Times New Roman"/>
          <w:b w:val="false"/>
          <w:i w:val="false"/>
          <w:color w:val="000000"/>
          <w:sz w:val="28"/>
        </w:rPr>
        <w:t>
      Орталығы: Алматы қаласы, Қалдаяқов көшесі, 54, "Республикалық жоғары медициналық колледж" жауапкершілігі шектеулі серіктестігінің ғимараты.</w:t>
      </w:r>
    </w:p>
    <w:bookmarkEnd w:id="8"/>
    <w:bookmarkStart w:name="z10" w:id="9"/>
    <w:p>
      <w:pPr>
        <w:spacing w:after="0"/>
        <w:ind w:left="0"/>
        <w:jc w:val="left"/>
      </w:pPr>
      <w:r>
        <w:rPr>
          <w:rFonts w:ascii="Times New Roman"/>
          <w:b/>
          <w:i w:val="false"/>
          <w:color w:val="000000"/>
        </w:rPr>
        <w:t xml:space="preserve"> № 376 сайлау учаскесі</w:t>
      </w:r>
    </w:p>
    <w:bookmarkEnd w:id="9"/>
    <w:bookmarkStart w:name="z11" w:id="10"/>
    <w:p>
      <w:pPr>
        <w:spacing w:after="0"/>
        <w:ind w:left="0"/>
        <w:jc w:val="both"/>
      </w:pPr>
      <w:r>
        <w:rPr>
          <w:rFonts w:ascii="Times New Roman"/>
          <w:b w:val="false"/>
          <w:i w:val="false"/>
          <w:color w:val="000000"/>
          <w:sz w:val="28"/>
        </w:rPr>
        <w:t xml:space="preserve">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 </w:t>
      </w:r>
    </w:p>
    <w:bookmarkEnd w:id="10"/>
    <w:bookmarkStart w:name="z12" w:id="11"/>
    <w:p>
      <w:pPr>
        <w:spacing w:after="0"/>
        <w:ind w:left="0"/>
        <w:jc w:val="left"/>
      </w:pPr>
      <w:r>
        <w:rPr>
          <w:rFonts w:ascii="Times New Roman"/>
          <w:b/>
          <w:i w:val="false"/>
          <w:color w:val="000000"/>
        </w:rPr>
        <w:t xml:space="preserve"> № 398 сайлау учаскесі</w:t>
      </w:r>
    </w:p>
    <w:bookmarkEnd w:id="11"/>
    <w:bookmarkStart w:name="z13" w:id="12"/>
    <w:p>
      <w:pPr>
        <w:spacing w:after="0"/>
        <w:ind w:left="0"/>
        <w:jc w:val="both"/>
      </w:pPr>
      <w:r>
        <w:rPr>
          <w:rFonts w:ascii="Times New Roman"/>
          <w:b w:val="false"/>
          <w:i w:val="false"/>
          <w:color w:val="000000"/>
          <w:sz w:val="28"/>
        </w:rPr>
        <w:t>
      Орталығы: Алматы қаласы, Назарбаев даңғылы, 36, Алматы қаласы Медеу ауданы Комьюнити орталығының ғимараты.</w:t>
      </w:r>
    </w:p>
    <w:bookmarkEnd w:id="12"/>
    <w:bookmarkStart w:name="z14" w:id="13"/>
    <w:p>
      <w:pPr>
        <w:spacing w:after="0"/>
        <w:ind w:left="0"/>
        <w:jc w:val="left"/>
      </w:pPr>
      <w:r>
        <w:rPr>
          <w:rFonts w:ascii="Times New Roman"/>
          <w:b/>
          <w:i w:val="false"/>
          <w:color w:val="000000"/>
        </w:rPr>
        <w:t xml:space="preserve"> № 399 сайлау учаскесі </w:t>
      </w:r>
    </w:p>
    <w:bookmarkEnd w:id="13"/>
    <w:bookmarkStart w:name="z15" w:id="14"/>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"№52 жалпы білім беретін мектеп" коммуналдық мемлекеттік мекемесінің ғимараты.</w:t>
      </w:r>
    </w:p>
    <w:bookmarkEnd w:id="14"/>
    <w:bookmarkStart w:name="z16" w:id="15"/>
    <w:p>
      <w:pPr>
        <w:spacing w:after="0"/>
        <w:ind w:left="0"/>
        <w:jc w:val="left"/>
      </w:pPr>
      <w:r>
        <w:rPr>
          <w:rFonts w:ascii="Times New Roman"/>
          <w:b/>
          <w:i w:val="false"/>
          <w:color w:val="000000"/>
        </w:rPr>
        <w:t xml:space="preserve"> № 404 сайлау учаскесі </w:t>
      </w:r>
    </w:p>
    <w:bookmarkEnd w:id="15"/>
    <w:bookmarkStart w:name="z17" w:id="16"/>
    <w:p>
      <w:pPr>
        <w:spacing w:after="0"/>
        <w:ind w:left="0"/>
        <w:jc w:val="both"/>
      </w:pPr>
      <w:r>
        <w:rPr>
          <w:rFonts w:ascii="Times New Roman"/>
          <w:b w:val="false"/>
          <w:i w:val="false"/>
          <w:color w:val="000000"/>
          <w:sz w:val="28"/>
        </w:rPr>
        <w:t xml:space="preserve">
      Орталығы: Алматы қаласы, Құлжа тракті, 2, "Halyk Arena" Мұз сарайының көпcалалы кешені ғимараты. </w:t>
      </w:r>
    </w:p>
    <w:bookmarkEnd w:id="16"/>
    <w:bookmarkStart w:name="z18" w:id="17"/>
    <w:p>
      <w:pPr>
        <w:spacing w:after="0"/>
        <w:ind w:left="0"/>
        <w:jc w:val="left"/>
      </w:pPr>
      <w:r>
        <w:rPr>
          <w:rFonts w:ascii="Times New Roman"/>
          <w:b/>
          <w:i w:val="false"/>
          <w:color w:val="000000"/>
        </w:rPr>
        <w:t xml:space="preserve"> № 406 сайлау учаскесі</w:t>
      </w:r>
    </w:p>
    <w:bookmarkEnd w:id="17"/>
    <w:bookmarkStart w:name="z19" w:id="18"/>
    <w:p>
      <w:pPr>
        <w:spacing w:after="0"/>
        <w:ind w:left="0"/>
        <w:jc w:val="both"/>
      </w:pPr>
      <w:r>
        <w:rPr>
          <w:rFonts w:ascii="Times New Roman"/>
          <w:b w:val="false"/>
          <w:i w:val="false"/>
          <w:color w:val="000000"/>
          <w:sz w:val="28"/>
        </w:rPr>
        <w:t xml:space="preserve">
      Орталығы: Алматы қаласы, Құлжа тракті, 2, "Halyk Arena" Мұз сарайының көпcалалы кешені ғимараты.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қосымшасы</w:t>
            </w:r>
          </w:p>
        </w:tc>
      </w:tr>
    </w:tbl>
    <w:bookmarkStart w:name="z23" w:id="19"/>
    <w:p>
      <w:pPr>
        <w:spacing w:after="0"/>
        <w:ind w:left="0"/>
        <w:jc w:val="left"/>
      </w:pPr>
      <w:r>
        <w:rPr>
          <w:rFonts w:ascii="Times New Roman"/>
          <w:b/>
          <w:i w:val="false"/>
          <w:color w:val="000000"/>
        </w:rPr>
        <w:t xml:space="preserve"> Алматы қаласының Медеу ауданы бойынша сайлау учаскілері шекарасы өзгертілсін</w:t>
      </w:r>
    </w:p>
    <w:bookmarkEnd w:id="19"/>
    <w:bookmarkStart w:name="z24" w:id="20"/>
    <w:p>
      <w:pPr>
        <w:spacing w:after="0"/>
        <w:ind w:left="0"/>
        <w:jc w:val="left"/>
      </w:pPr>
      <w:r>
        <w:rPr>
          <w:rFonts w:ascii="Times New Roman"/>
          <w:b/>
          <w:i w:val="false"/>
          <w:color w:val="000000"/>
        </w:rPr>
        <w:t xml:space="preserve"> № 364 сайлау учаскесі</w:t>
      </w:r>
    </w:p>
    <w:bookmarkEnd w:id="20"/>
    <w:bookmarkStart w:name="z25" w:id="21"/>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End w:id="21"/>
    <w:bookmarkStart w:name="z26" w:id="22"/>
    <w:p>
      <w:pPr>
        <w:spacing w:after="0"/>
        <w:ind w:left="0"/>
        <w:jc w:val="both"/>
      </w:pPr>
      <w:r>
        <w:rPr>
          <w:rFonts w:ascii="Times New Roman"/>
          <w:b w:val="false"/>
          <w:i w:val="false"/>
          <w:color w:val="000000"/>
          <w:sz w:val="28"/>
        </w:rPr>
        <w:t>
      Сайлау учаскесінің шекарасы: Алтайская көшесі: 1А, 3, 4, 5, 6, 8 үй; Грузинская көшесі: 4, 5, 6А, 6, 8, 10, 12, 14/9, 16/4, 16 үй; Есенберлин көшесі: 31, 33, 35, 39, 41А, 41, 43А, 43, 45А, 45, 46, 47А, 47, 50, 51, 52/2, 53, 54/1, 55, 57, 58, 58/2, 59,60/1, 61А, 61, 62, 63А, 63, 64, 65, 66, 67, 68, 69А, 69Б, 69, 70, 71, 72, 73А, 73 корпус 1, 73, 74, 74/1, 75А, 75Б, 75, 76/2 корпус 1, 76/2, 77, 78/1,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1 корпус, 141, 142, 143А, 143Б, 143, 144, 145, 146, 147А, 147, 155, 159 корпус 1, 159, 161, 163, 165, 167, 169, 173 үй; Казанская көшесі: 71, 83, 85 үй; Коперник көшесі: 60, 66А, 66Б, 66, 68, 70, 72А, 72, 74 корпус 1, 74, 76, 78А, 78, 80А корпус 1, 80А, 80, 88, 98, 100, 102, 104, 106А, 106, 110, 112А, 112В, 112, 114, 118Б, 118, 120, 122, 126 үй; Краснодонская көшесі: 2А, 3, 4, 6А, 6, 8, 9, 10, 11А, 11, 11/1, 12/55, 16, 18 үй; Кутузов көшесі: 56А, 58, 60, 62А, 62, 64, 65, 66, 67, 68А, 68, 69, 70А, 70, 71, 72А, 72, 73, 74, 75А, 75, 76, 77/18, 78А, 78, 79, 80, 81, 82, 83, 84, 85, 86, 87, 88, 89, 90, 91, 92А, 92, 93А, 93, 94 корпус 1, 94, 95А, 95, 97, 99, 101, 103А, 105, 107А, 111, 113 үй; Рязанская көшесі: 2, 3, 4, 5А, 5, 6А, 6 үй; Средняя көшесі: 1А, 1, 2, 4А, 4, 5, 6, 7, 8, 9А, 9Б, 9, 10, 18 үй; Томская көшесі: 2, 3, 5, 6/7, 7, 8, 10, 12, 14, 15/5А, 16, 18, 21 үй; Тополевая, дома: 1, 3, 5А, 5Б, 5, 9, 15, 17, 19, 23 үй; Учительская көшесі: 53, 57А, 57/5, 59/10, 61/7, 63А, 64, 66/4, 67А, 67, 68/7, 70, 72А, 72Б, 72, 74А, 74Б, 74, 76/3, 78, 80, 82А, 82, 84, 86, 88, 90, 92, 94, 96, 98, 100, 102, 104, 106/16 үй; Шақшақ Жәнібек көшесі: 1/58, 3, 5А, 5, 7/31, 9/44, 11, 15, 17, 19, 21А, 21, 23А, 23, 27/51, 29, 31, 33, 35, 37А, 37, 39, 41, 43А, 43/54 үй.</w:t>
      </w:r>
    </w:p>
    <w:bookmarkEnd w:id="22"/>
    <w:bookmarkStart w:name="z27" w:id="23"/>
    <w:p>
      <w:pPr>
        <w:spacing w:after="0"/>
        <w:ind w:left="0"/>
        <w:jc w:val="left"/>
      </w:pPr>
      <w:r>
        <w:rPr>
          <w:rFonts w:ascii="Times New Roman"/>
          <w:b/>
          <w:i w:val="false"/>
          <w:color w:val="000000"/>
        </w:rPr>
        <w:t xml:space="preserve"> № 365 сайлау учаскесі</w:t>
      </w:r>
    </w:p>
    <w:bookmarkEnd w:id="23"/>
    <w:bookmarkStart w:name="z28" w:id="24"/>
    <w:p>
      <w:pPr>
        <w:spacing w:after="0"/>
        <w:ind w:left="0"/>
        <w:jc w:val="both"/>
      </w:pPr>
      <w:r>
        <w:rPr>
          <w:rFonts w:ascii="Times New Roman"/>
          <w:b w:val="false"/>
          <w:i w:val="false"/>
          <w:color w:val="000000"/>
          <w:sz w:val="28"/>
        </w:rPr>
        <w:t>
      Орталығы: Алматы қаласы, Татарская көшесі, 32, “Медеу ауданының “№ 6 кітапхана” орталықтандырылған кітапхана жүйесі” коммуналдық мемлекеттік мекемесінің ғимараты.</w:t>
      </w:r>
    </w:p>
    <w:bookmarkEnd w:id="24"/>
    <w:bookmarkStart w:name="z29" w:id="25"/>
    <w:p>
      <w:pPr>
        <w:spacing w:after="0"/>
        <w:ind w:left="0"/>
        <w:jc w:val="both"/>
      </w:pPr>
      <w:r>
        <w:rPr>
          <w:rFonts w:ascii="Times New Roman"/>
          <w:b w:val="false"/>
          <w:i w:val="false"/>
          <w:color w:val="000000"/>
          <w:sz w:val="28"/>
        </w:rPr>
        <w:t>
      Сайлау учаскесінің шекарасы: Айгөлек көшесі: 4, 5, 6, 7, 8/81 үй; Апорт көшесі: 1, 1/17, 2А, 2, 3, 4А, 4, 4/7, 5, 6, 7, 8, 9, 10, 11А, 11, 12, 13А, 13, 14, 15Б, 15, 16, 17, 18, 19, 20, 22А, 22, 24А, 24, 26А, 26, 27/33, 28А, 28, 29А, 29, 30/34, 31А, 31, 32А, 32/21, 33, 34, 35, 36, 37, 38, 39, 40, 41, 42, 43, 44/2, 46/1, 48, 50, 52, 53, 54, 55, 58, 59, 60А, 60,62А, 62, 64/2, 66, 66/1, 68, 70, 74, 78, 80/35, 82/40 үй; Базарбаев көшесі: 43/21, 45, 47, 48А, 48, 49, 50/2, 51, 52/1, 53А, 53, 54, 55, 56/2, 57, 58А, 58/1, 59, 60, 61, 63, 65, 66, 67, 68, 69, 71А, 71, 75, 79, 81, 83 үй; Башкирская көшесі: 2, 4, 6А, 6, 10А, 12, 13, 14, 15, 16/16, 17, 18/15, 25, 27, 28А, 28, 29, 30, 32, 34, 36, 38 үй; Глубокая көшесі: 3, 4 корпус 1, 4, 5, 6, 7, 8А үй; Есенберлин көшесі: 148, 150, 156 үй; Казанская көшесі: 39/9, 41А, 41, 43, 45, 47/14, 48, 48/11, 49/13, 50А, 50, 51, 52, 53, 54, 55, 56/16, 57А, 57, 58/15, 59/4, 60, 61/7, 62, 64, 65, 66, 67А, 67, 68А, 68, 69, 70А, 70, 71А,72, 74/6, 76/9, 77, 78, 79, 80А, 80Б, 80, 82, 84, 86А, 86, 88, 90, 92, 94, 96, 98, 100, 102А, 102, 104,106, 108/22, 110/15, 112, 114А, 114, 116, 118/8, 119 үй; Құмай көшесі: 1, 2А, 2, 3, 4, 5, 6, 7, 8 үй; Либкнехт көшесі: 3, 4, 9, 11, 12, 13/23, 14/19 үй; Малая көшесі: 18/5, 20, 22, 25 1 корпус, 25, 26, 28, 29, 30, 31, 33, 33/35, 35, 37, 39 үй; Орынбор көшесі: 19/32 үй; Орманов көшесі: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үй; Полевая көшесі: 48А, 48, 50, 52, 59, 63, 65, 67, 69, 71, 73 үй; Разъездная көшесі: 1, 3, 4А, 5, 7А, 11, 12А, 12, 13А, 13, 14, 16, 19, 20, 21А, 22, 24, 26, 28, 30, 32/21 үй; Рязанская көшесі: 7, 9, 13А, 13Б, 13В, 13, 15, 17, 19, 21А, 21, 23А, 23,27А, 27, 29 үй; Саратов көшесі: 2, 3А, 3, 4, 5, 6А, 6, 6/2, 8, 9, 10, 11, 13А, 13, 14, 15, 16, 17, 18, 19, 20, 21, 22, 23, 24, 25/36, 26, 28, 29, 30/38, 31, 32/27, 33, 34, 35, 36, 38, 40, 41А, 41Б, 41, 42, 43, 44/6, 45, 46/3, 47, 48, 49, 50, 51, 52, 53/6, 54, 55/5, 56, 58, 59, 60, 61, 62, 63/33, 64, 66, 68, 70/8, 72/7, 74, 76/1, 80, 82 үй; Средняя көшесі:11/75, 17, 20/73, 22А, 23А, 23/27, 34А үй; Татарская көшесі: 25/5, 27, 28/7, 29, 30А, 30, 31А, 31, 34/12, 35/9, 36А, 36, 37, 38А, 38, 39, 40А, 40, 41, 42А, 42, 43, 44, 45, 46А, 46, 47А, 47Б, 47, 49, 51А, 51 үй; Уфимская көшесі: 2, 3А, 3/23, 4, 5А, 6, 7, 8, 15А, 19А, 22 үй; Хоружей көшесі: 25/13, 27, 29, 31, 32А, 33/18, 34, 35/17, 36, 37А, 37, 38, 39, 40, 41А, 41, 42, 43, 44, 45, 47/18, 48/20, 48/20 корпус 1, 49А, 49/15, 50/19, 52, 53, 54, 55, 56, 57, 58, 59, 60, 61, 62, 63, 64, 65, 67, 66/17, 68, 69, 70, 71, 72, 73А, 73, 74А, 74, 75, 76, 77, 78А, 79/19, 80, 81, 82, 83, 84, 85А, 85, 86, 87/10, 88, 90, 92, 94, 96 үй; Шақшақ Жәнібек көшесі: 45/1, 45/2, 47А, 47Б, 47, 49А, 49 үй; Широкая көшесі: 1А/39, 2А, 4/37, 7, 8, 9, 13/46, 15, 15/1, 17А, 17, 19, 27, 29, 31 үй; Шухов көшесі: 69/33, 73А, 73/8, 75/7, 77, 79, 81/9, 83, 87А, 89, 91 үй.</w:t>
      </w:r>
    </w:p>
    <w:bookmarkEnd w:id="25"/>
    <w:bookmarkStart w:name="z30" w:id="26"/>
    <w:p>
      <w:pPr>
        <w:spacing w:after="0"/>
        <w:ind w:left="0"/>
        <w:jc w:val="left"/>
      </w:pPr>
      <w:r>
        <w:rPr>
          <w:rFonts w:ascii="Times New Roman"/>
          <w:b/>
          <w:i w:val="false"/>
          <w:color w:val="000000"/>
        </w:rPr>
        <w:t xml:space="preserve"> № 366 сайлау учаскесі</w:t>
      </w:r>
    </w:p>
    <w:bookmarkEnd w:id="26"/>
    <w:bookmarkStart w:name="z31" w:id="27"/>
    <w:p>
      <w:pPr>
        <w:spacing w:after="0"/>
        <w:ind w:left="0"/>
        <w:jc w:val="both"/>
      </w:pPr>
      <w:r>
        <w:rPr>
          <w:rFonts w:ascii="Times New Roman"/>
          <w:b w:val="false"/>
          <w:i w:val="false"/>
          <w:color w:val="000000"/>
          <w:sz w:val="28"/>
        </w:rPr>
        <w:t>
      Орталығы: Алматы қаласы, Орынбор көшесі, 17,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мекемесінің ғимараты.</w:t>
      </w:r>
    </w:p>
    <w:bookmarkEnd w:id="27"/>
    <w:bookmarkStart w:name="z32" w:id="28"/>
    <w:p>
      <w:pPr>
        <w:spacing w:after="0"/>
        <w:ind w:left="0"/>
        <w:jc w:val="both"/>
      </w:pPr>
      <w:r>
        <w:rPr>
          <w:rFonts w:ascii="Times New Roman"/>
          <w:b w:val="false"/>
          <w:i w:val="false"/>
          <w:color w:val="000000"/>
          <w:sz w:val="28"/>
        </w:rPr>
        <w:t>
      Сайлау учаскесінің шекарасы: Айгөлек көшесі: 11, 12, 13, 14, 18, 19, 20, 22 үй; Айдын көшесі: 1А, 1, 2Б, 2, 3, 5, 6/32, 8, 10А, 13, 16А, 16, 18А, 18, 19А, 19, 21, 22А, 24А, 24, 26А, 26, 27, 29А, 29, 31, 32, 34, 35, 37, 43, 45 үй; Ахмедсафин көшесі: 1А, 1Б, 1, 2А, 2Б, 2, 3/31, 4А, 4, 7, 8А, 8, 9, 11А, 11/21А, 13А, 15, 17, 18А, 18, 20А, 20, 21/66, 22, 23, 25, 27, 32, 33, 34, 35, 36, 38 үй; Базарбаев көшесі: 1А, 1Б, 2, 3А, 4, 5, 6, 8, 9/13, 11, 13, 14, 15/15, 16, 17, 18, 19, 20/26, 21/12, 22/17, 23, 24/16, 25А/12, 25, 26/13, 27/15, 28А, 28, 29, 30/14, 31, 32/17, 33/52, 34, 36, 37/47, 38/54, 38/34, 39/47, 40/49, 41/22, 42, 44, 46/24 үй; Брянская көшесі: 3, 6, 9, 10 үй; Владивостокская көшесі: 1/18, 2, 3, 4, 5, 6, 7, 8, 9, 10, 12, 14, 16/31, 17/15 үй; Глубокая көшесі: 11А, 11, 12, 19, 21, 23 үй; Иштван Қоңыр көшесі: 1А, 1, 2А, 2, 3А, 3, 4, 4/1, 5А, 5, 6, 7А, 7, 8, 9, 10А, 10, 11/8, 12 корпус 1, 12, 13/11, 14, 15, 16, 17, 18/10, 19, 20/13, 22А, 22, 24А, 24, 26, 28, 30 үй; Корчагин көшесі: 3, 4, 6, 7/1, 8, 9, 11, 12, 13, 15, 17/1, 21, 23, 27, 29, 31, 33А, 33, 37А, 37, 39, 41, 45, 47, 49, 51, 53/93 үй; Крестьянский тұйығы: 4, 5 корпус 1, 5, 6, 8, 10, 14, 16, 18 үй; Крымская көшесі: 27А, 27, 29, 30, 31, 32, 33, 34, 35, 36, 37, 38, 39, 40, 42, 44 үй; Қордай көшесі: 15, 19, 21, 23А, 23, 25А, 25,26А, 26, 27Б, 28, 29А, 29, 30, 32А, 34 үй; Қордай тұйығы көшесі: 12, 25, 29 үй; Құмай көшесі: 11А, 11, 12А, 12, 13, 14, 16А, 16 үй; Луговая көшесі: 3, 4, 5, 6/9, 7/13, 8/8, 9А, 9/10, 11, 19/10 үй; Николаев көшесі: 1А, 1Б, 1В, 2Б, 2В, 2, 2/1, 3, 4А, 4, 5, 6, 7, 9, 12, 14, 15, 15/29, 16, 17, 19, 20/16, 21, 22, 24, 26, 28, 34, 35, 36, 38, 40, 44, 46/7, 47, 49, 50, 52, 53, 54, 56, 58, 60, 62, 64, 65, 66, 69,72, 74, 75, 77, 80А, 80, 81, 83, 84 үй; Одесская көшесі: 1А, 1/47, 2, 3 корпус 1, 3, 4, 5, 6, 7, 13 үй; Өнеге көшесі: 1, 3, 5, 7 үй; Орынбор көшесі: 17, 18, 20А, 20, 22А, 22/19, 23/2, 24, 26, 28, 29/14, 30, 31, 32 корпус 1, 32, 33, 34/27, 35, 37, 39, 41, 43/29 үй; Орманов көшесі:175 үй: Полевая көшесі: 2А, 2Е, 3, 4А, 4, 5, 6, 7, 8А, 8, 9, 10, 11, 12, 13, 14/6 корпус 1, 14/6, 15, 16/7А, 17, 18, 19А/5, 19, 20/14, 21, 22/9, 23А, 23/12, 24, 25/7, 26/8, 27, 28/5, 29/6, 30, 33, 35, 36, 37, 38/48, 39/4, 40/41, 41/7 корпус 1, 41/7, 42, 43/46, 44/1, 45, 47, 51, 53, 55/14 үй; Полевой тұйығы: 1/14, 3, 5, 7А, 7, 9, 12А, 12, 13, 15, 16, 17, 18, 19, 20, 21А, 21, 23, 25, 26А, 26, 27 үй; Попович көшесі: 4, 6, 8-10, 9-11, 12, 15, 27, 28А үй; Портартурская көшесі: 1А, 1, 3, 4, 5А, 5, 6А, 6, 8А, 8, 10, 11, 13, 14А, 16, 18, 19, 21, 22, 23, 28, 30 үй; Псковская көшесі: 1, 2/33, 3, 4, 5, 6, 7, 8А, 8 корпус 1, 8 үй; Речка Казачка көшесі: 1А, 1Б, 1,В, 1Д, 1,3, 5, 7, 9А, 13, 15, 17, 19, 21, 23, 25, 27 үй; Саврасов көшесі:2/19, 3, 4, 5, 6, 8, 48/10 үй; Средняя көшесі: 29, 31, 35, 40, 42, 43, 44, 45, 46, 50, 51, 52А, 53, 55А, 55, 56, 58, 59, 62 үй; Тәжбенов көшесі: 1/7, 2, 3, 4, 5, 7, 12, 15, 17, 20, 22, 24, 25, 26А, 26, 27, 28, 29 корпус 1, 29, 30, 31, 32, 33, 35, 36, 37/28, 38А, 38, 40, 42/30 үй; Таллинская көшесі: 1, 2А, 2/32А, 3, 4 үй; Ульяновская көшесі: 1/29, 2/31, 3, 4, 5/28, 6/30, 7, 8, 9/64, 10, 12, 14, 15/41, 16, 17, 19/16, 20, 21/15, 22/34, 23, 25/16, 25, 27/15, 29, 31А, 31, 34, 38/16, 40, 42, 44 үй; Целиноградская көшесі: 1, 3, 5, 7/14, 9/5, 10, 12, 14/32, 15А, 15/29, 17, 19 үй; Цулукидзе көшесі: 1А, 1, 2А, 2Б, 2, 3, 4, 7А,8А, 8, 9, 10, 11А, 11, 12/7, 14 үй; Сабыр Шәріпов көшесі: 1, 2, 3, 4, 5, 6, 7, 8/2, 9, 10/1, 11, 12, 13А, 13, 14, 15А, 15,17, 18/25, 19, 20, 21/18, 22, 23/23, 25, 27 үй; Широкая көшесі: 10А, 10/9, 16, 20А, 20, 26, 28А, 28, 36, 37, 38, 39, 40 үй; Шоқай көшесі: 1А, 1Б, 1Г, 1, 2А, 2/45, 3А, 3, 4, 5, 6, 8, 9А, 9/5, 11, 12/2, 13А, 13/6, 14А, 14, 15А, 15, 17, 18, 20/4, 22/7, 23/13, 25, 26, 32, 33/11, 35, 36А/15А, 37, 31/16, 39А, 41А, 41, 43/37, 45А, 45, 49/36, 50/15, 51, 55, 56, 59, 60, 62/42, 64/39, 66, 68, 70/38, 72, 73, 74, 76, 79, 94, 96 үй; Шухов көшесі: 1, 2Б, 2В, 2Г, 2Д, 2Е, 2Ж, 2К, 2Л, 2М, 2Т, 2/2, 2/3, 2/43,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 үй.</w:t>
      </w:r>
    </w:p>
    <w:bookmarkEnd w:id="28"/>
    <w:bookmarkStart w:name="z33" w:id="29"/>
    <w:p>
      <w:pPr>
        <w:spacing w:after="0"/>
        <w:ind w:left="0"/>
        <w:jc w:val="left"/>
      </w:pPr>
      <w:r>
        <w:rPr>
          <w:rFonts w:ascii="Times New Roman"/>
          <w:b/>
          <w:i w:val="false"/>
          <w:color w:val="000000"/>
        </w:rPr>
        <w:t xml:space="preserve"> № 367 сайлау учаскесі</w:t>
      </w:r>
    </w:p>
    <w:bookmarkEnd w:id="29"/>
    <w:bookmarkStart w:name="z34" w:id="30"/>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End w:id="30"/>
    <w:bookmarkStart w:name="z35" w:id="31"/>
    <w:p>
      <w:pPr>
        <w:spacing w:after="0"/>
        <w:ind w:left="0"/>
        <w:jc w:val="both"/>
      </w:pPr>
      <w:r>
        <w:rPr>
          <w:rFonts w:ascii="Times New Roman"/>
          <w:b w:val="false"/>
          <w:i w:val="false"/>
          <w:color w:val="000000"/>
          <w:sz w:val="28"/>
        </w:rPr>
        <w:t>
      Сайлау учаскесінің шекарасы: Айгөлек көшесі: 25 үйлер; Қасым Аманжолов көшесі: 1/72, 3, 4, 5, 6, 7 корпус 1, 7, 8, 9, 10, 11, 13 үй; Ахмедсафин көшесі: 51А, 51/12, 56/18, 58, 60 үй; Верненская көшесі: 4, 6, 7/2, 8, 9, 10, 11, 12, 13, 14, 15, 17Б, 17, 19А, 19, 20, 21, 22, 23, 24, 25, 27, 28/58, 29, 30, 31, 32, 33, 34, 35/15, 36, 37/20, 38, 39, 40/55, 41, 43, 49А, 49, 51, 53 үй; Владивостокская көшесі: 35/1, 38, 40, 42 үй; Глубокая көшесі: 28, 29А, 30А, 30 31А, 31, 32 корпус 1, 32, 33Б, 33, 34, 35А, 35 үй; Говоров көшесі: 1/2, 2, 3, 4, 5, 6, 7, 8, 9, 10, 11, 12, 13, 14, 15, 16,18, 19/2, 20, 21, 22, 23, 24, 25, 26, 28, 30, 31, 32, 34, 36А, 38, 40, 42, 44, 46, 50 үй; Истомин көшесі: 1/5, 3, 5, 7/14, 9/15, 11, 13, 15, 17/21, 19, 21, 23, 25, 27/52, 29/33, 31, 33, 35, 37, 39/28, 43, 45, 47, 49, 51, 53, 57, 59, 63, 65, 67/12, 69/15, 71, 73, 75, 77, 79А, 79, 83, 85, 87А, 89А, 89, 91, 93, 95, 110, 112, 114, 116, 118А, 118, 120, 122, 124, 126 үй; Крайняя көшесі: 1/17, 3, 4, 5, 6, 7/10, 8, 9/11, 10, 11, 12/12, 13/16, 14, 16, 17, 18А, 18, 18/18, 19А, 19 корпус 1, 19, 21, 22, 23, 24А, 24, 25, 26, 27, 28А, 28Б, 28, 29, 30, 31, 32А, 32, 36Б, 36В, 36Г, 36Е, 36, 38, 40, 42, 44, 46, 48, 50, 52 үй; Кривая көшесі: 2, 3, 4, 5, 6, 7, 8, 9/62, 10/64, 11/49А, 13, 14, 15, 16, 17, 18, 19, 21, 22, 23, 24, 25/74, 26 үй; Құмай көшесі: 18/46, 23/85, 27, 30 үй; Морозов көшесі: 1, 2А, 2, 3А, 3, 4, 5, 7, 9, 11, 12, 13/19, 14, 15/20, 17, 19А, 19 үй; Пензенская көшесі: 11, 13, 15, 19, 21, 23А, 23Б, 23, 25, 27, 29/21 үй; Пятигорская көшесі: 37, 39, 40 үй; Рудзутак көшесі: 1, 3 үй; Биолог бағбандық серіктестігі: 5, 17, 22, 30, 36 үй; Ботаник бағбандық серіктестігі: 1 үй; Восход бағбандық серіктестігі: 3, 7, 47 үй; Горводопровод бағбандық серіктестігі: 1, 2, 4, 10 ,12, 13, 11, 14, 16, 17, 21, 22, 23, 25, 26, 30, 31, 32, 33, 38, 42, 43, 44, 46, 51, 52, 53, 55, 59, 60, 61, 64, 65, 66 үй; Дошкольник бағбандық серіктестігі: 7, 16, 24, 31, 33, 41, 42, 43, 63 үй; Железнодорожник бағбандық серіктестігі: 1, 5, 6, 10, 11, 13, 16А, 19А, 20, 22, 26, 44, 49, 56 үй; Заря бағбандық серіктестігі: 2, 20, 24, 26, 27, 28, 31, 32, 33, 34, 35, 36, 38 үй; Зеленстрой бағбандық серіктестігі: 5, 7, 12, 13, 14, 15, 18, 19, 20, 25, 26, 27, 29, 31, 31/1, 33, 35, 36, 37, 39, 40, 40/1, 43, 45, 46, 47, 48, 49, 51, 53, 57, 58, 59, 64, 68, 70, 71, 73, 77 үй; Луч бағбандық серіктестігі: 1А, 4, 10, 14, 15, 16, 26, 43, 84, 95, 107, 110, 111, 117, 131, 136 үй; Кеңсай массиві Мичуринец бағбандық серіктестігі: 17 үй; Мичуринец-юг бағбандық серіктестігі: 10, 14, 18, 25, 44, 45, 61, 70, 71, 78, 82, 83, 88, 90, 102 үй; Мичурина бағбандық серіктестігі: 46, 58, 94Д үй; Мичуринец бағбандық серіктестігі: 52, 81, 108, 110, 139, 150, 155, 162, 169 үй; Мичуринец-север бағбандық серіктестігі: 91, 112А, 112, 119, 120, 122, 123, 127, 129, 151А, 154, 156, 162, 175, 177, 178, 185 үй; Нива бағбандық серіктестігі: 10, 15, 17, 21, 51 үй; Облпрокуратура бағбандық серіктестігі: 1 үй; Подснежник бағбандық серіктестігі: 3А, 5, 6, 8, 10, 12, 19, 21, 27, 30, 35, 36, 37, 40, 43, 44, 47, 50, 52, 53, 56, 58, 60, 62, 64, 66, 70, 71, 76, 78 үй; Кеңсай массиві Полиграфист бағбандық серіктестігі: 5А, 25, 48 үй; Полиграфист бағбандық серіктестігі: 1, 39, 42 үй; Прокуратура бағбандық серіктестігі: 2, 7 үй; Стоматолог бағбандық серіктестігі: 4, 13 үй; Строительный техникум бағбандық серіктестігі: 1, 4, 6, 8, 9, 11, 13, 20, 21, 24, 26, 31, 36, 37 үй; Таугүл бағбандық серіктестігі: 4, 6, 7, 9, 12, 13, 15А, 15, 18, 19, 21, 25, 29, 30, 38, 42, 47, 49, 55, 57, 58 үй; Эдельвейс бағбандық серіктестігі: 9, 16, 21, 33, 34 үй; Сәрсенбаев көшесі: 2, 3, 4, 5А, 5,6, 7, 8А, 8, 9, 10, 11, 12, 13А, 13, 14, 15, 16А, 16, 17, 18, 19, 20, 21, 22, 23А, 23Б, 23В, 23, 23/1, 23/2, 24, 25, 26А, 27, 28А, 28, 30, 34А, 34, 36А, 36 үй; Саттаров көшесі: 1, 2, 3А, 3, 4, 6/8, 7/5, 9, 9/1, 10, 11, 12, 13, 14, 15А, 15, 16, 17/6, 18/8, 19/13 корпус 1, 22, 23, 24, 25/27, 26, 27, 28, 29, 30/48, 31, 32/29, 33, 34, 35/20, 36, 37/21, 38, 39, 40, 41, 42/22, 43, 45/26, 46, 47/45, 48, 49А, 49, 50, 51, 52, 53, 55, 56, 57, 58А, 58/28, 59, 62/47, 63, 64, 65, 66, 67, 68, 70/2 үй; Средняя көшесі: 61/40, 63, 65, 67, 69 үй; Украинская көшесі: 4, 6, 8/38А, 10, 10/33, 12, 14, 16, 20/49, 22, 24, 26, 28, 30, 32, 34, 36, 44, 53 үй; Оразбаева көшесі: 1, 2, 4, 6/5, 7, 9, 10, 11, 12, 13 үй; Чекалин көшесі: 1, 2, 3, 4, 5, 6, 7, 8, 10А, 14, 15, 15/14, 16, 17, 18, 19, 23/44 корпус 1, 23/44, 25, 27, 29, 31, 33, 35/41 үй; Широкая көшесі: 31 үй; Шоқай көшесі: 87, 89, 91, 93А, 93, 95, 97, 99, 101, 103, 105, 107А, 107,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үй; Шухова көшесі: 86/35, 88, 90, 92/10, 94/9, 96, 98/10, 100/9, 101Б, 101В, 101Г, 101Е, 101К, 101/3, 102, 103, 104, 104/10, 106/9, 108/173, 110, 116, 120, 122, 124, 126, 128, 130, 132, 134, 136, 140, 142 үй.</w:t>
      </w:r>
    </w:p>
    <w:bookmarkEnd w:id="31"/>
    <w:bookmarkStart w:name="z36" w:id="32"/>
    <w:p>
      <w:pPr>
        <w:spacing w:after="0"/>
        <w:ind w:left="0"/>
        <w:jc w:val="left"/>
      </w:pPr>
      <w:r>
        <w:rPr>
          <w:rFonts w:ascii="Times New Roman"/>
          <w:b/>
          <w:i w:val="false"/>
          <w:color w:val="000000"/>
        </w:rPr>
        <w:t xml:space="preserve"> № 368 сайлау учаскесі</w:t>
      </w:r>
    </w:p>
    <w:bookmarkEnd w:id="32"/>
    <w:bookmarkStart w:name="z37" w:id="33"/>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End w:id="33"/>
    <w:bookmarkStart w:name="z38" w:id="34"/>
    <w:p>
      <w:pPr>
        <w:spacing w:after="0"/>
        <w:ind w:left="0"/>
        <w:jc w:val="both"/>
      </w:pPr>
      <w:r>
        <w:rPr>
          <w:rFonts w:ascii="Times New Roman"/>
          <w:b w:val="false"/>
          <w:i w:val="false"/>
          <w:color w:val="000000"/>
          <w:sz w:val="28"/>
        </w:rPr>
        <w:t>
      Сайлау учаскесінің шекарасы: КНМ саяжай кооперативі: 46,112 үйлер; Труд и отдых саяжай кооперативі: 7 үй; АВРЗ бағбандық серіктестігі: 2, 15, 20, 21, 22, 29, 37, 51, 61, 72, 74, 79, 86, 95 үй; Агропромбанк Арман бағбандық серіктестігі: 2,5 үй; Ак-су бағбандық серіктестігі: 27, 29, 49, 104 үй: Алтын бағбандық серіктестігі: 2, 2/16, 2/3, 2/9 үй; АПУ Горисполкома бағбандық серіктестігі: 3, 7, 8, 16, 18 үй; Арман бағбандық серіктестігі Сұлусай шағынауданы: 1, 9, 24 үй; Арман бағбандық серіктестігі: 7, 9, 21, 54 үй; АРО-1 бағбандық серіктестігі: 4, 9, 11, 13 үй; АЭВРЗ бағбандық серіктестігі Кеңсай массиві: 12, 14, 19, 28, 35, 40, 46, 47, 51, 54, 63, 72, 86, 89, 95, 96, 107, 135 үй; Верховный суд бағбандық серіктестігі: 5, 6 үй; Вишня бағбандық серіктестігі: 2, 4, 10, 16 үй; Восход бағбандық серіктестігі: 3 үй; Вымпел бағбандық серіктестігі: 5, 9, 10, 11, 18, 19, 20, 23, 25, 27, 34, 37, 39, 46, 52, 53, 56, 59, 66, 73, 78, 79, 83, 99, 105, 106, 112 үй; Геолог бағбандық серіктестігі: 12, 27, 41А, 44, 47, 52А, 59, 90, 91, 107, 108, 114, 146, 154, 170 үй; Гордезостанция бағбандық серіктестігі: 1, 8, 15, 30 үй; Госкино бағбандық серіктестігі: 3, 4, 10, 12, 13, 14, 16 үй; Госпиталь инвалидов ОВ бағбандық серіктестігі: 7, 17/1 үй; Детсад-больница бағбандық серіктестігі: 5 үй; Дружба бағбандық серіктестігі: 1, 3, 7, 8, 9, 10, 23, 30, 43, 45, 72 үй; Звездочка бағбандық серіктестігі: 2, 3, 4, 16, 18, 20А, 21, 23, 24, 27, 32, 33, 36, 38 үй; Здоровье бағбандық серіктестігі Кеңсай массиві: 1, 2, 8А, 13, 15, 17 үй; Знание бағбандық серіктестігі: 1, 2, 4, 5, 6, 7, 9 үй; Зорька бағбандық серіктестігі: 5, 7, 8 үй; Институт химии бағбандық серіктестігі: 2, 5, 7, 11, 22, 30, 31, 34, 36, 40, 45, 47, 55, 59, 65, 75 үй; Казахвзрывпром бағбандық серіктестігі: 1, 4, 5, 6, 7, 8, 10, 15, 17, 19, 20, 21, 23, 30, 35, 36, 37, 39, 40, 41, 44 үй; Казахфильм бағбандық серіктестігі: 3, 4, 5, 7, 8А, 8, 10, 12, 14, 20, 21, 24, 37, 44, 49, 52, 81, 82, 83, 84, 88, 89, 92, 94, 97, 104, 114, 117, 121, 122, 125, 128, 129, 132 үй; КНМ бағбандық серіктестігі: 2, 5А, 5, 7, 10, 17, 37, 41, 46,53, 54, 110, 113, 114, 115 үй; Культура бағбандық серіктестігі: 4, 7, 11А,13 үй; Қызылту бағбандық серіктестігі: 2, 24Б, 24, 25 үй; Мебельщик бағбандық серіктестігі: 1, 2, 7, 10, 13, 24, 25, 28, 31, 32, 43, 47/1, 48, 49, 50, 54, 56, 58, 63, 79 үй; Метролог бағбандық серіктестігі: 1, 3, 5, 10 үй; Механизатор бағбандық серіктестігі: 8, 24, 28, 49, 56, 57, 59, 60, 62, 63, 64, 67, 74, 76, 77, 79, 84, 97, 100, 111, 119А, 120, 124,125, 127, 128 үй; Мичуринец бағбандық серіктестігі: 17 үй; Молодой садовод бағбандық серіктестігі: 3, 4, 12, 14, 22, 26, 55, 78, 80, 81, 94А, 95, 97, 100, 104, 105А, 109, 112, 113А, 113, 114, 127, 130, 146, 153, 170, 171, 190 үй; Монтажник бағбандық серіктестігі Сұлусай шағынауданы: 39, 40 үй; Нархоз бағбандық серіктестігі: 3, 19 үй; Наука бағбандық серіктестігі: 5, 8, 13, 20, 37, 42 үй; Пенсионер бағбандық серіктестігі: 1, 7, 21, 66, 72, 84 үй; Пенсионер-1 бағбандық серіктестігі: 16, 34, 61, 66, 72, 75, 84, 88, 93, 105, 106 үй; Родники бағбандық серіктестігі: 5, 16/17, 16а, 34, 42, 45, 83, 104, 123, 152, 155/89, 227, 248, 283, 287, 363, 438, 464, 468, 486, 492, 552, 669, 813, 893 үй; Родники-2 бағбандық серіктестігі: 110, 112 үй; Сантехник бағбандық серіктестігі: 2, 5, 13, 15, 16, 24, 28, 30, 39, 49, 51, 54, 65, 70, 73, 75, 76, 82, 83, 87, 90, 92, 93, 96, 97, 99, 100, 102, 105, 106, 107 үй; Связист бағбандық серіктестігі Сұлусай шағынауданы: 2, 6, 11, 19 үй; Серебристый маяк бағбандық серіктестігі: 16 үй; Совет бағбандық серіктестігі: 3, 5, 6, 7А, 8, 9, 10, 11, 13, 18, 20, 22, 31 үй; Спартак бағбандық серіктестігі: 1 үй; Средозэнергохимзащита бағбандық серіктестігі: 1 үй; Сталь бағбандық серіктестігі: 32, 41 үй; Статистик бағбандық серіктестігі: 1, 4, 6, 27, 34, 49, 50, 51, 53, 55, 58, 60 үй; Строитель бағбандық серіктестігі: 2, 20А, 20, 23, 24, 27, 29, 31, 32, 43, 46 үй; Транспортник бағбандық серіктестігі: 1, 2, 4, 8, 12, 13, 14, 17, 20, 23, 24А, 25, 26, 30, 42, 47, 62, 65, 83, 83А, 85, 88, 91, 92, 108, 118, 129 үй; УКС Горисполкома бағбандық серіктестігі: 8, 9, 10, 14, 16, 19 үй; Химик бағбандық серіктестігі: 1 үй; Школа 28 бағбандық серіктестігі: 2, 4 үй; Школа 56 бағбандық серіктестігі: 4А, 6, 8, 20 үй; Школа-интернат 2 бағбандық серіктестігі: 28 үй; Эдельвейс бағбандық серіктестігі Сұлусай шағынауданы: 16 үй; Экран бағбандық серіктестігі: 18, 20, 24 үй; Энергетик бағбандық серіктестігі: 31, 32, 33, 36, 51, 52, 61, 62, 66, 70, 84, 101, 107, 108, 109, 117, 121, 126 үй; Энциклопедист бағбандық серіктестігі: 3, 4, 7, 9, 10, 11, 12, 14, 16, 20, 21, 22, 23, 24, 25, 26, 27, 29, 30, 32, 37, 41, 42, 43, 44, 45, 46, 48, 49, 60 үй; 6-е домоуправление бағбандық серіктестігі: 3, 4, 6, 7, 14, 33, 35, 37, 38, 39, 55, 57, 58А үй; Сәрсенбаев көшесі: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үй; Шоқай көшесі: 180, 182, 184, 186, 188, 190, 192, 194, 196, 198, 200, 200А, 202, 204, 208, 210, 210А, 214, 216, 218, 218А, 220, 222, 224, 226, 226А, 226Б, 226С, 228, 228А,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 үй.</w:t>
      </w:r>
    </w:p>
    <w:bookmarkEnd w:id="34"/>
    <w:bookmarkStart w:name="z39" w:id="35"/>
    <w:p>
      <w:pPr>
        <w:spacing w:after="0"/>
        <w:ind w:left="0"/>
        <w:jc w:val="left"/>
      </w:pPr>
      <w:r>
        <w:rPr>
          <w:rFonts w:ascii="Times New Roman"/>
          <w:b/>
          <w:i w:val="false"/>
          <w:color w:val="000000"/>
        </w:rPr>
        <w:t xml:space="preserve"> № 369 сайлау учаскесі</w:t>
      </w:r>
    </w:p>
    <w:bookmarkEnd w:id="35"/>
    <w:bookmarkStart w:name="z40" w:id="36"/>
    <w:p>
      <w:pPr>
        <w:spacing w:after="0"/>
        <w:ind w:left="0"/>
        <w:jc w:val="both"/>
      </w:pPr>
      <w:r>
        <w:rPr>
          <w:rFonts w:ascii="Times New Roman"/>
          <w:b w:val="false"/>
          <w:i w:val="false"/>
          <w:color w:val="000000"/>
          <w:sz w:val="28"/>
        </w:rPr>
        <w:t>
      Орталығы: Алматы қаласы, Бөгенбай батыр көшесі, 53, Алматы облысының білім басқармасы “Мемлекетік мекемесінің “Ибрагим Нүсіпбаев атындағы мектеп-интернаты” коммуналдық мемлекеттік мекемесінің ғимараты.</w:t>
      </w:r>
    </w:p>
    <w:bookmarkEnd w:id="36"/>
    <w:bookmarkStart w:name="z41" w:id="37"/>
    <w:p>
      <w:pPr>
        <w:spacing w:after="0"/>
        <w:ind w:left="0"/>
        <w:jc w:val="both"/>
      </w:pPr>
      <w:r>
        <w:rPr>
          <w:rFonts w:ascii="Times New Roman"/>
          <w:b w:val="false"/>
          <w:i w:val="false"/>
          <w:color w:val="000000"/>
          <w:sz w:val="28"/>
        </w:rPr>
        <w:t>
      Сайлау учаскесінің шекарасы: Ришат және Мүслім Абдуллиндер көшесі: 48А, 48, 52, 54/6, 54/5, 56, 64 үй; Барибаев көшесі: 51, 54, 56 үй; Бегалин көшесі: 5, 7А, 7, 9А, 9, 11, 13А, 13Б, 13, 15, 20В, 24, 26, 28А, 28, 30А, 30, 30/1, 32А, 32, 34, 36, 38, 40 үй; Бөгенбай батыр көшесі: 1, 5, 7, 9, 13/12, 15, 17, 19А, 19З, 19, 19/1, 19/10, 19/13, 19/17, 19/2, 19/21, 19/3, 19/4, 19/5, 19/6, 19/7, 19/8, 19/9, 23А, 23/3, 25/16, 27, 27/9, 29/10, 31/9, 33/12, 35/13, 37, 39, 41А, 41, 43/13, 45, 47, 49/40, 51/15, 53А, 55, 59, 61, 65, 67 үй; Бутаковская көшесі: 1, 3, 5А, 5Б, 5, 7А, 7, 9А, 9Б, 11А, 11, 13, 15, 17А, 17 үй; Есенберлин көшесі: 175, 177, 189А, 189, 191, 195, 203, 205, 209, 213, 215, 217А, 219, 221 үй; Қазыбек би көшесі: 2, 6, 8/60, 12Б,12В үй; Қайырбеков көшесі: 61, 62, 64, 66, 67, 68, 70/5, 71, 73, 75, 77, 79, 81А, 81 үй; Қармысов көшесі: 2, 4, 6, 8, 10, 12, 14, 16, 18, 20, 22/61 үй; Қастеев көшесі: 1Б, 1, 2Б, 2, 3, 4, 5, 6, 7, 9, 10А, 11, 13А үй; проезд Кирова көшесі: 2, 3, 6 үй; Киров көшесі: 2, 4, 5, 6,8 үй; Курганская көшесі: 3, 5, 7, 8, 10, 12А, 12, 14 үй; Многоводная-2 көшесі: 3, 4А, 5А, 5,7, 9, 10Б, 10В, 10,11, 13, 14А, 14, 16, 18А, 18 үй; Орманов көшесі: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үй; Горький атындағы парк: 5, 10 үй; Тобыл көшесі: 1, 4, 6, 8, 9, 11, 13А,14, 16 үй; Төле би көшесі: 4А, 4Б, 4, 7А, 11Б, 11, 11/2 үй; Тополевая көшесі: 39Б, 39 үй.</w:t>
      </w:r>
    </w:p>
    <w:bookmarkEnd w:id="37"/>
    <w:bookmarkStart w:name="z42" w:id="38"/>
    <w:p>
      <w:pPr>
        <w:spacing w:after="0"/>
        <w:ind w:left="0"/>
        <w:jc w:val="left"/>
      </w:pPr>
      <w:r>
        <w:rPr>
          <w:rFonts w:ascii="Times New Roman"/>
          <w:b/>
          <w:i w:val="false"/>
          <w:color w:val="000000"/>
        </w:rPr>
        <w:t xml:space="preserve"> № 370 сайлау учаскесі</w:t>
      </w:r>
    </w:p>
    <w:bookmarkEnd w:id="38"/>
    <w:bookmarkStart w:name="z43" w:id="39"/>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End w:id="39"/>
    <w:bookmarkStart w:name="z44" w:id="40"/>
    <w:p>
      <w:pPr>
        <w:spacing w:after="0"/>
        <w:ind w:left="0"/>
        <w:jc w:val="both"/>
      </w:pPr>
      <w:r>
        <w:rPr>
          <w:rFonts w:ascii="Times New Roman"/>
          <w:b w:val="false"/>
          <w:i w:val="false"/>
          <w:color w:val="000000"/>
          <w:sz w:val="28"/>
        </w:rPr>
        <w:t>
      Сайлау учаскесінің шекарасы: Алатау шағынауданы Айқап көшесі: 7, 8А, 9, 11, 12, 13, 14А, 14, 15, 16А, 16, 17А, 17, 18, 19А, 19, 20А, 20, 22, 24 үй; Алатау шағынауданы Академическая көшесі: 1, 2, 3, 4А, 4, 5, 6, 7, 8, 9, 10, 11, 12, 14, 15, 16, 17, 18, 19, 20, 22, 23, 26, 28, 30, 32, 34, 36, 40 үй; Алатау шағынауданы Ақбөбек көшесі: 1, 2А, 2Б, 2, 3, 4, 5, 6, 7, 8, 9, 10, 11, 12, 13, 14, 15, 16, 17, 18, 19, 21, 23, 24, 25, 26, 27, 28, 29 үй; Алатау шағынауданы Альпинистов көшесі: 3, 4, 5, 6, 7, 8, 9, 10, 11, 12, 13, 14, 15, 17, 18, 19, 20, 22, 84 үй; Алатау шағынауданы Бектау көшесі: 2, 4, 5, 6, 7, 8, 9, 10, 12, 12/2, 14/1, 16 үй; Алатау шағынауданы Ерке Сылқым көшесі: 1, 2, 3, 4, 5, 6, 7,8, 9, 10, 11, 12, 13, 14, 16, 18, 20, 22, 36, 36/1 үй; Алатау шағынауданы Жетбаев көшесі: 1, 3, 4, 5, 6, 8, 9, 10, 11, 12, 13 корпус 1, 13 корпус 13, 13 корпус 14, 13 корпус 15, 13 корпус 16, 13 корпус 17, 13 корпус 18, 13 корпус 18/2, 13 корпус 19, 13 корпус 20, 13 корпус 20/1, 13 корпус 22 үй; Алатау шағынауданы Ибрагимов көшесі: 2/12, 2/2, 2/3, 2/4, 2/5, 2/6, 2/7, 4/1, 4/2, 4/3, 4/7, 6, 6/1, 6/3, 6/4, 6/5, 6/7, 8, 9А, 10, 11/1, 11/2, 11/3 12, 14, 15А, 15В, 19/1, 19/2, 19/3, 23/10, 25А, 25Б, 25, 25/1, 25/12, 25/13, 25/15, 25/2, 25/3, 25/4, 25/5, 25/7, 26/4, 27, 27/1, 27/10, 27/11, 27/17, 27/19, 27/2, 27/22, 27/23, 27/24, 27/25, 27/26, 27/27, 27/29, 27/3, 27/30, 27/31, 37/32, 27/33, 27/39, 27/4, 27/43, 27/44, 27/49, 27/5, 27/53, 27/6, 27/7, 27/8, 27/9, 29Б, 29В, 29Д, 29Е, 29, 29/1, 29/10А, 29/10, 29/11, 29/13, 29/14, 29/16, 29/18а,29/18, 29/2, 29/20, 29/24, 29/29, 29/3, 29/32, 29/33, 29/35, 29/36, 29/38, 29/39, 29/40, 2940/, 29/43, 29/44, 29/45, 29/46, 29/48, 29/49, 29/5, 29/51, 29/52, 29/53, 29/54, 29/55, 29/56, 29/57, 29/59, 29/6, 29/60, 29/62, 29/63, 29/65, 29/66, 29/68, 29/69, 29/7А, 29/7, 29/70, 29/73, 29/74, 29/8А, 29/8, 29/9Г, 29/9Д, 29/9Е, 29/9, 29/93, 31, 31/1, 31/10, 31/17, 31/18, 31/19, 31/2, 31/25, 31/26, 31/3, 31/4, 31/5, 31/6, 31/7, 31/8, 31/9, 33/7, 33/9, 49, 57, 63, 65, 71, 73, 77, 79, 81, 87, 89, 99, 105, 107, 109, 115, 121, 129, 129/1, 135, 141 үй; Алатау шағынауданы Интернациональная көшесі: 2/12, 3, 4, 5, 6, 7, 8, 9, 10, 11, 12, 13, 14, 15, 16, 17, 18, 19, 20 үй; Алатау шағынауданы Қайыпов көшесі: 1, 3, 4, 5/2, 6, 7, 8, 9, 10, 11, 12, 13, 14, 15, 16, 17, 18, 19, 20, 21, 22, 23, 24, 26, 28, 29, 30, 31, 32, 33, 34, 35А, 35, 36, 37, 38, 39, 40, 42, 44, 46, 48, 50, 52, 54, 56, 60, 62, 66 үй; Алатау шағынауданы Кимешек көшесі: 2, 4, 6, 8, 10, 12, 14, 16, 18, 20 үй; Алатау шағынауданы Мерей көшесі: 1, 2, 3, 4, 5, 6, 7, 8, 19 үй; Алма бағбандық серіктестігі: 380А, 396, 402, 406, 413, 425 үй; Метро бағбандық серіктестігі: 12, 48 үй; Алатау шағынауданы Мичуринец бағбандық серіктестігі: 3, 14, 16,30, 32, 33, 40, 45, 50А, 55, 58, 59, 61А, 61, 63, 66, 69, 73, 74, 75, 85, 86, 87, 96А, 100, 102, 113, 116, 119, 120, 122, 142, 146, 153, 160, 163, 179, 180, 182, 185, 187, 191, 192, 194, 199, 209, 213, 218, 220, 221, 224, 225, 230, 233, 245, 249 үй; Мичуринец бағбандық серіктестігі: 14, 16, 19, 21, 30, 41, 42Б, 42, 46А, 46, 59, 61, 76И, 77А, 78, 83, 86, 94/6, 95, 112А, 140, 145, 154, 155, 155/1, 160, 182А, 184, 186, 191, 199, 202, 203, 211, 215, 216, 219А, 219, 222А, 231, 232, 235, 237, 247, 250 үй; Надежда бағбандық серіктестігі: 6, 8, 9, 10 үй; Радуга бағбандық серіктестігі: 3В, 6В, 9В, 13, 14, 15В, 16В, 16, 20, 21В, 22В, 23, 25В, 25Г, 28В, 28, 29, 33, 35В, 37В, 38, 39, 41, 42В, 42, 44, 45, 46В, 47, 49, 51В, 51, 52В, 52, 58В, 61В, 62, 66, 68В, 69В, 70, 72В, 74, 76, 77, 80В, 83В, 84, 87, 88В, 88, 92В, 93, 94Б, 94/1, 94, 95А, 98В, 100В, 102В, 102, 103, 104, 105А, 106, 107, 108, 109, 114, 115, 116В, 116, 117В, 117, 118В, 119В, 121, 123, 124, 125, 126, 127, 132, 137, 138, 139, 140, 145, 155, 159, 160, 164, 169, 171, 175, 176, 179, 181А, 182, 184, 193, 194, 196, 201, 202, 205, 206, 207, 208, 211, 214, 220, 222А, 222Б, 227, 226, 233, 236, 242, 245, 246, 247, 248, 249А, 249, 250, 251, 252, 255, 259, 264, 268, 270, 277, 278, 281, 282, 283, 286, 296, 297, 298, 314, 315, 316, 317, 319, 321, 324, 326, 328, 329, 330, 332, 344, 345, 351, 354, 355, 366, 367, 369, 371, 377 корпус 1, 377, 380, 394, 395, 396А үй.</w:t>
      </w:r>
    </w:p>
    <w:bookmarkEnd w:id="40"/>
    <w:bookmarkStart w:name="z45" w:id="41"/>
    <w:p>
      <w:pPr>
        <w:spacing w:after="0"/>
        <w:ind w:left="0"/>
        <w:jc w:val="left"/>
      </w:pPr>
      <w:r>
        <w:rPr>
          <w:rFonts w:ascii="Times New Roman"/>
          <w:b/>
          <w:i w:val="false"/>
          <w:color w:val="000000"/>
        </w:rPr>
        <w:t xml:space="preserve"> № 371 сайлау учаскесі</w:t>
      </w:r>
    </w:p>
    <w:bookmarkEnd w:id="41"/>
    <w:bookmarkStart w:name="z46" w:id="42"/>
    <w:p>
      <w:pPr>
        <w:spacing w:after="0"/>
        <w:ind w:left="0"/>
        <w:jc w:val="both"/>
      </w:pPr>
      <w:r>
        <w:rPr>
          <w:rFonts w:ascii="Times New Roman"/>
          <w:b w:val="false"/>
          <w:i w:val="false"/>
          <w:color w:val="000000"/>
          <w:sz w:val="28"/>
        </w:rPr>
        <w:t>
      Орталығы: Алматы қаласы, Достық даңғылы, 59, Алматы қаласы білім басқармасының “№ 35 Гимназия” коммуналдық мемлекеттік мекемесінің ғимараты.</w:t>
      </w:r>
    </w:p>
    <w:bookmarkEnd w:id="42"/>
    <w:bookmarkStart w:name="z47" w:id="43"/>
    <w:p>
      <w:pPr>
        <w:spacing w:after="0"/>
        <w:ind w:left="0"/>
        <w:jc w:val="both"/>
      </w:pPr>
      <w:r>
        <w:rPr>
          <w:rFonts w:ascii="Times New Roman"/>
          <w:b w:val="false"/>
          <w:i w:val="false"/>
          <w:color w:val="000000"/>
          <w:sz w:val="28"/>
        </w:rPr>
        <w:t>
      Сайлау учаскесінің шекарасы: Уәлиханов көшесі: 115А, 115, 115/1, 117, 121 үй; Достық даңғылы: 49/76, 53, 59 үй; Жамбыл көшесі: 13, 21/93, 26, 36, 45, 47/160 үй; Қабанбай батыр көшесі: 78/49, 86/96, 88, 94, 96/135 үй; Қонаев көшесі: 130А, 130/31, 132/32, 132, 135, 151/34, 153 үй; Назарбаев даңғылы: 128/104, 130, 138/1, 148 үй; Пушкин көшесі: 78, 80, 84, 100/17 үй; Төлебаев көшесі: 139, 147/1, 149, 154, 156, 162/40, 170 үй; Шевченко көшесі: 15А, 37/161 үй.</w:t>
      </w:r>
    </w:p>
    <w:bookmarkEnd w:id="43"/>
    <w:bookmarkStart w:name="z48" w:id="44"/>
    <w:p>
      <w:pPr>
        <w:spacing w:after="0"/>
        <w:ind w:left="0"/>
        <w:jc w:val="left"/>
      </w:pPr>
      <w:r>
        <w:rPr>
          <w:rFonts w:ascii="Times New Roman"/>
          <w:b/>
          <w:i w:val="false"/>
          <w:color w:val="000000"/>
        </w:rPr>
        <w:t xml:space="preserve"> № 374 сайлау учаскесі</w:t>
      </w:r>
    </w:p>
    <w:bookmarkEnd w:id="44"/>
    <w:bookmarkStart w:name="z49" w:id="45"/>
    <w:p>
      <w:pPr>
        <w:spacing w:after="0"/>
        <w:ind w:left="0"/>
        <w:jc w:val="both"/>
      </w:pPr>
      <w:r>
        <w:rPr>
          <w:rFonts w:ascii="Times New Roman"/>
          <w:b w:val="false"/>
          <w:i w:val="false"/>
          <w:color w:val="000000"/>
          <w:sz w:val="28"/>
        </w:rPr>
        <w:t>
      Орталығы: Алматы қаласы, Қалдаяқов көшесі, 54, “Республикалық жоғары медициналық колледж” жауапкершілігі шектеулі серіктестігінің ғимараты.</w:t>
      </w:r>
    </w:p>
    <w:bookmarkEnd w:id="45"/>
    <w:bookmarkStart w:name="z50" w:id="46"/>
    <w:p>
      <w:pPr>
        <w:spacing w:after="0"/>
        <w:ind w:left="0"/>
        <w:jc w:val="both"/>
      </w:pPr>
      <w:r>
        <w:rPr>
          <w:rFonts w:ascii="Times New Roman"/>
          <w:b w:val="false"/>
          <w:i w:val="false"/>
          <w:color w:val="000000"/>
          <w:sz w:val="28"/>
        </w:rPr>
        <w:t>
      Сайлау учаскесінің шекарасы: Бөгенбай батыр көшесі: 86/47, 88 үй; Достық даңғылы: 48А, 48, 50, 52/2, 58 үй; Зенков көшесі: 54, 70, 77/14, 78, 86, 94/4 үй; Қабанбай батыр көшесі: 55, 66 үй; Қалдаяқов көшесі: 49, 51, 59, 89, 93/2, 95, 103, 129 үй; Қарасай батыр көшесі: 5, 14, 18 үй; Құрманғазы көшесі: 1/96 үй; Шевченко көшесі: 5/92, 14/77 үй.</w:t>
      </w:r>
    </w:p>
    <w:bookmarkEnd w:id="46"/>
    <w:bookmarkStart w:name="z51" w:id="47"/>
    <w:p>
      <w:pPr>
        <w:spacing w:after="0"/>
        <w:ind w:left="0"/>
        <w:jc w:val="left"/>
      </w:pPr>
      <w:r>
        <w:rPr>
          <w:rFonts w:ascii="Times New Roman"/>
          <w:b/>
          <w:i w:val="false"/>
          <w:color w:val="000000"/>
        </w:rPr>
        <w:t xml:space="preserve"> № 375 сайлау учаскесі</w:t>
      </w:r>
    </w:p>
    <w:bookmarkEnd w:id="47"/>
    <w:bookmarkStart w:name="z52" w:id="48"/>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bookmarkEnd w:id="48"/>
    <w:bookmarkStart w:name="z53" w:id="49"/>
    <w:p>
      <w:pPr>
        <w:spacing w:after="0"/>
        <w:ind w:left="0"/>
        <w:jc w:val="both"/>
      </w:pPr>
      <w:r>
        <w:rPr>
          <w:rFonts w:ascii="Times New Roman"/>
          <w:b w:val="false"/>
          <w:i w:val="false"/>
          <w:color w:val="000000"/>
          <w:sz w:val="28"/>
        </w:rPr>
        <w:t>
      Сайлау учаскесінің шекарасы: Ақбозат көшесі:1А, 3/1, 4А, 4Б, 4В, 4, 6, 7, 8А, 8В, 8, 10, 11, 16, 24, 26/23 үй; Сарсен Аманжолов көшесі: 3, 4, 5, 6, 7, 8, 9, 10, 11, 12, 13, 14, 15/28, 16, 17/15, 18, 19, 20/30, 21А, 21, 22/19, 23Б, 23В, 23, 24, 25, 28, 30, 32 үй; Бегалин көшесі: 19, 21, 23, 23/1, 25А, 25, 29, 33, 35, 37/34, 39/23, 41, 43А, 43, 44, 45, 46А, 46, 48, 50, 52А, 52, 54, 56А, 56, 58, 60, 62, 64, 66А, 66, 68, 70, 74 үй; Бөгенбай батыр көшесі: 2А, 2, 4, 6, 8, 10А, 10, 12А, 12, 12/1, 16, 18А, 18Б, 18, 22/1 корпус 1, 22/1, 24, 26, 28А, 28, 30, 32/1, 34, 36Б, 36, 38, 42А, 42, 50, 52, 54А, 56/17, 58/2, 60/1, 64/1, 66, 68А, 68Б, 68, 70, 72 үй; Бутаковская көшесі: 19А, 20А, 20, 22, 23, 27, 29, 33А, 33Б, 33В, 33, 37, 39, 41, 43 үй; Водная көшесі: 2/20, 3, 4А, 4, 5, 6, 7, 8А, 8, 10, 11, 12А, 12Б корпус 1, 12Б, 12, 13, 13 корпус 1, 14, 15, 16, 17, 18, 19, 20, 21, 22, 23, 24, 25/23, 26, 27, 29, 31 үй; Жуковский тұйық көшесі: 3 үй; Жуковский көшесі: 2/5, 3 корпус 1, 3, 4, 5А, 5, 7, 9, 10, 13Б, 13, 14А, 14, 17/13 үй; Зверев көшесі: 2А, 3, 4, 5, 6, 7, 9, 10, 11, 12, 12/24, 13, 14, 15/20, 16, 17, 19, 20, 21, 22, 23, 24, 25, 26, 30, 32, 32/2, 34А, 34 үй; Қабанбай батыр көшесі: 1/33, 1, 3, 5/37, 7, 9, 11/16, 15, 17/76, 19/49, 19/49 корпус 1, 21А, 21, 25, 27/34, 29, 31, 33А, 35, 37А, 37, 39, 41/27, 43, 45 корпус 1, 45, 47А, 47Б, 47Г, 47Д, 47Е, 47, 49, 49/1, 51/78, 51/1 үй; Қазақстан көшесі: 3, 4, 5, 8, 10, 12, 14, 16 үй; Қалдаяқов көшесі: 76 үй; Қармысов көшесі: 26, 28, 30, 32/6, 32/2, 36, 38, 4082, 42, 44, 46 үй; Қастеев көшесі: 14/40, 15, 16А, 16, 17, 18А, 18, 19, 20, 22, 22/1, 23А/12, 23, 25А, 25/9, 27, 29, 30, 31, 32/14, 33, 34 корпус 1, 34, 35А, 36, 38А/19, 38, 40, 42, 44А, 44 үй; Киров тұйығы: 2, 4А, 4, 5, 6, 8, 9, 10, 11, 12, 13, 14, 15, 17, 18, 21, 23, 25, 27, 29, 31 үй; Кошевой көшесі: 2, 3, 4А, 5/1, 5, 6, 7, 8, 9, 10, 11, 12А, 12/22, 12, 14/15, 15/18, 16, 17/13, 18,20, 21 үй; Шевцова көшесі: 4, 6, 8, 9, 10, 11, 12, 16, 18, 26, 32 8 үй.</w:t>
      </w:r>
    </w:p>
    <w:bookmarkEnd w:id="49"/>
    <w:bookmarkStart w:name="z54" w:id="50"/>
    <w:p>
      <w:pPr>
        <w:spacing w:after="0"/>
        <w:ind w:left="0"/>
        <w:jc w:val="left"/>
      </w:pPr>
      <w:r>
        <w:rPr>
          <w:rFonts w:ascii="Times New Roman"/>
          <w:b/>
          <w:i w:val="false"/>
          <w:color w:val="000000"/>
        </w:rPr>
        <w:t xml:space="preserve"> № 380 сайлау учаскесі</w:t>
      </w:r>
    </w:p>
    <w:bookmarkEnd w:id="50"/>
    <w:bookmarkStart w:name="z55" w:id="51"/>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51"/>
    <w:bookmarkStart w:name="z56" w:id="52"/>
    <w:p>
      <w:pPr>
        <w:spacing w:after="0"/>
        <w:ind w:left="0"/>
        <w:jc w:val="both"/>
      </w:pPr>
      <w:r>
        <w:rPr>
          <w:rFonts w:ascii="Times New Roman"/>
          <w:b w:val="false"/>
          <w:i w:val="false"/>
          <w:color w:val="000000"/>
          <w:sz w:val="28"/>
        </w:rPr>
        <w:t>
      Сайлау учаскесінің шекарасы: Көктөбе шағынауданы Басбатыр көшесі: 1А, 1, 2, 4, 5А, 5, 6Б, 6, 7, 8, 9, 10, 11, 12, 13, 14, 15, 16, 17, 18, 21А, 12, 23, 25, 27, 28, 29, 31, 33, 35, 37, 46 үй; Водная көшесі: 34, 35, 36А, 36, 37, 38, 39, 40, 41, 42, 43, 44, 45, 46, 47, 48, 49, 51, 52, 53, 54, 57 үй; Көктөбе шағынауданы Городская көшесі: 3, 4, 6А, 6, 7А, 7Б, 7, 14, 18, 20, 23/2, 31 үй; Көктөбе шағынауданы Городская тұйық көшесі: 2, 8А, 9, 11, 15, 19, 21, 22, 23 үй; Көктөбе шағынауданы Диваев көшесі: 1, 3А, 3, 5, 7, 9, 11, 13, 15, 17, 21, 23, 25, 28 үй; Көктөбе шағынауданы Домбыра көшесі: 1, 2, 3, 4, 5, 6, 7, 8, 9, 10, 13, 15, 16, 17А, 18, 19, 20А, 20, 21, 23А, 23, 24, 25, 26, 28, 30, 32, 36, 38, 40, 44, 46, 48 үй; Казречка көшесі: 10, 13, 18, 24/1, 25, 29, 33, 34, 35, 39, 41б, 43, 45Б, 47, 51А, 57А, 61, 63, 67, 73, 75, 77, 79 үй; Көктөбе шағынауданы Максимов көшесі: 1, 2А, 2, 3, 4, 5, 6, 7, 8, 9, 10, 12, 13, 14, 15, 16, 17А, 17, 18, 19, 20, 21, 22, 23/25, 24А, 24, 25, 26, 27, 28, 29, 30, 31, 32, 34, 35, 37, 39А, 39, 41, 43, 45, 47, 49, 51, 53, 55/2, 59, 61, 63, 65, 67, 67/1, 69, 73 үй; Көктөбе шағынауданы Маңғыстау көшесі:2, 3, 4, 5, 6, 7, 8, 9, 11, 12, 13, 14, 15, 16, 17, 18, 20, 21, 22, 23, 24, 25, 26, 27, 28, 29, 30, 31, 32Б, 32, 33, 34, 35, 36, 37/11, 38, 40, 42, 44/9 үй; Көктөбе шағынауданы Радлов көшесі: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үй; Көктөбе шағынауданы Сахариев көшесі: 1, 2, 3, 4, 7, 8/1, 9, 10, 11, 12, 14, 15, 16, 17А, 17, 20, 21, 22, 23, 24, 25, 26, 27, 28, 29, 30, 31, 32, 33, 34, 35, 36, 37, 38, 41, 43, 43/1, 44, 45, 47, 52А, 54, 63, 65, 67, 69, 71, 73, 75, 77А, 77, 79А, 79, 81, 83, 85А, 87, 90, 91, 92, 93, 94, 96, 98, 106, 108, 120 үй; Топорков көшесі: 2, 3, 4, 5, 6/2, 7, 8, 9, 10, 11, 12,14, 15, 16, 17, 18, 20, 22, 24, 26, 28, 30, 32, 34, 36 үй; Трофимов көшесі: 3, 4, 5А, 5, 6, 7, 8, 12, 13, 15, 16, 17, 18, 19, 20, 21/34, 22, 24, 26, 30, 32, 34, 36, 38, 42А, 42, 44, 46 үй; Көктөбе шағынауданы Хмелев көшесі: 1/13, 2/15, 3, 4, 5, 6, 7, 8, 9, 10, 11, 12, 13, 14 корпус 1, 15, 16, 17,18, 19, 20, 21, 22, 23, 25, 26, 27, 28, 29, 30, 31, 32, 34/68 үй; Көктөбе шағынауданы Шымбулақ көшесі: 1а, 3, 4, 6, 8, 9, 10А, 10, 11, 12 корпус 1, 12, 14, 15, 16, 17А, 17, 19, 20А, 20, 21, 23, 25 үй; Яблочная көшесі: 1, 5, 7, 9,11, 13, 15, 17 үй.</w:t>
      </w:r>
    </w:p>
    <w:bookmarkEnd w:id="52"/>
    <w:bookmarkStart w:name="z57" w:id="53"/>
    <w:p>
      <w:pPr>
        <w:spacing w:after="0"/>
        <w:ind w:left="0"/>
        <w:jc w:val="left"/>
      </w:pPr>
      <w:r>
        <w:rPr>
          <w:rFonts w:ascii="Times New Roman"/>
          <w:b/>
          <w:i w:val="false"/>
          <w:color w:val="000000"/>
        </w:rPr>
        <w:t xml:space="preserve"> № 382 сайлау учаскесі</w:t>
      </w:r>
    </w:p>
    <w:bookmarkEnd w:id="53"/>
    <w:bookmarkStart w:name="z58" w:id="54"/>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54"/>
    <w:bookmarkStart w:name="z59" w:id="55"/>
    <w:p>
      <w:pPr>
        <w:spacing w:after="0"/>
        <w:ind w:left="0"/>
        <w:jc w:val="both"/>
      </w:pPr>
      <w:r>
        <w:rPr>
          <w:rFonts w:ascii="Times New Roman"/>
          <w:b w:val="false"/>
          <w:i w:val="false"/>
          <w:color w:val="000000"/>
          <w:sz w:val="28"/>
        </w:rPr>
        <w:t>
      Сайлау учаскесінің шекарасы: Самал-1 шағынауданы: 9/2, 18, 19, 23, 24, 31, 32, 33, 34, 42, 43, 45, 46, 47, 48, 63, 67, 69, 70, 71, 72, 73, 74, 75, 76, 77, 78, 79, 80, 81, 84, 85, 86, 87, 88, 104, 105 үй; Самал-2 шағынауданы: 105А үй; Назарбаев даңғылы: 226/16, 226/3, 226/4, 226/5, 226/7, 226/8, 228, 240 үй.</w:t>
      </w:r>
    </w:p>
    <w:bookmarkEnd w:id="55"/>
    <w:bookmarkStart w:name="z60" w:id="56"/>
    <w:p>
      <w:pPr>
        <w:spacing w:after="0"/>
        <w:ind w:left="0"/>
        <w:jc w:val="left"/>
      </w:pPr>
      <w:r>
        <w:rPr>
          <w:rFonts w:ascii="Times New Roman"/>
          <w:b/>
          <w:i w:val="false"/>
          <w:color w:val="000000"/>
        </w:rPr>
        <w:t xml:space="preserve"> № 383 сайлау учаскесі</w:t>
      </w:r>
    </w:p>
    <w:bookmarkEnd w:id="56"/>
    <w:bookmarkStart w:name="z61" w:id="57"/>
    <w:p>
      <w:pPr>
        <w:spacing w:after="0"/>
        <w:ind w:left="0"/>
        <w:jc w:val="both"/>
      </w:pPr>
      <w:r>
        <w:rPr>
          <w:rFonts w:ascii="Times New Roman"/>
          <w:b w:val="false"/>
          <w:i w:val="false"/>
          <w:color w:val="000000"/>
          <w:sz w:val="28"/>
        </w:rPr>
        <w:t xml:space="preserve">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 </w:t>
      </w:r>
    </w:p>
    <w:bookmarkEnd w:id="57"/>
    <w:bookmarkStart w:name="z62" w:id="58"/>
    <w:p>
      <w:pPr>
        <w:spacing w:after="0"/>
        <w:ind w:left="0"/>
        <w:jc w:val="both"/>
      </w:pPr>
      <w:r>
        <w:rPr>
          <w:rFonts w:ascii="Times New Roman"/>
          <w:b w:val="false"/>
          <w:i w:val="false"/>
          <w:color w:val="000000"/>
          <w:sz w:val="28"/>
        </w:rPr>
        <w:t>
      Сайлау учаскесінің шекарасы: Әл-Фараби даңғылы: 1А, 1Б үй; Армянская көшесі: 5В, 5, 5/1, 7А, 7Б, 9, 11, 14 үй; Батурин көшесі: 1, 2А, 2, 3, 3/2, 4, 5, 5/8, 7, 9, 11, 12,16 үй; Бегалин көшесі: 145/15, 147, 149,151, 153, 164, 166, 168, 170, 172Б, 172, 174А, 174, 176А, 180, 182, 184, 186, 188, 190, 192, 196, 198, 200, 202, 204, 210, 214, 216, 218, 220, 224 үй; Береговая көшесі: 4, 6, 7, 8А, 8, 10, 12, 14, 18, 20, 21, 22, 24, 25, 26/12, 29Б, 33, 35, 37, 39, 41/10 үй; Горновосточная көшесі: 15А, 15, 17, 19, 21, 23, 25 үй; Горный тұйық көшесі: 3А, 3, 4, 5/1, 6 корпус 1, 6, 8, 8/10, 12, 13/24, 14, 15, 16/1, 16/2, 17А, 17Б, 17, 19, 21Б, 21, 22, 24, 26, 27, 28А, 28, 29, 31, 33, 39, 41, 43, 45, 47, 49, 51А, 51, 53, 55, 57А, 57, 59 үй; Достық даңғылы: 184, 198, 200, 204А/3, 206, 208, 210, 248А, 248, 250 үй; Елебеков көшесі: 2А, 2, 4, 5, 6А, 6, 6/52, 10А, 12, 14, 16, 17/7, 18А, 18, 19А, 20, 21, 22А, 22Б, 22, 24, 26, 27, 28, 29, 30/5, 32, 34А, 34, 36, 38, 40, 42 корпус 1, 42, 44, 46/13, 48, 50, 52/6, 56 үй; Каменистая көшесі: 11, 15, 17, 19, 21, 23, 25, 27 үй; Керей-Жәнібек хандар көшесі: 1А, 1, 3А, 3, 4, 5, 6, 7, 8, 9Г, 9, 11, 12, 13, 14, 15А, 15Б, 16, 18, 19А, 19Б, 19, 21, 22/2, 23, 25, 26, 27/11, 27/2, 27/3, 27/4, 27/5, 27/6, 27/7, 29, 34Б, 34, 34/1, 36А, 36Б, 36В, 36Г, 36, 36/1, 36/2, 36/3, 36/7, 38А, 38, 40, 42, 46, 57Б, 56, 60, 69 үй; Коккинаки көшесі: 5, 7, 9А, 9, 19А, 19/164, 21 үй; Луганский көшесі: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үй; Ньютон көшесі:1/1, 7А, 7, 9А, 9 үй; Ж.Омарова көшесі: 8 үй; Рубинштейн көшесі: 3/25, 3/25 корпус 1, 4, 6, 7А, 7Б, 7В, 7, 7/1, 8, 9А, 10, 11, 12, 14/23, 15А, 15, 22, 24А, 24, 26А, 26, 28, 30, 32, 34, 38А, 38, 40, 42, 44 үй; Сырмақ көшесі: 2, 3, 4, 5, 6, 8, 12, 16, 18, 22А, 22Б, 26, 28, 32, 34, 34/36, 36, 38, 40, 42, 44 үй; Тәттімбет көшесі: 1, 2, 3, 4, 5, 6, 7А, 7, 8А, 8, 14, 16, 18А, 18, 22А, 26, 28А, 28Б, 28 үй; Ужгородская көшесі: 2, 3, 4, 5, 6, 7, 11 үй; Фонвизин көшесі: 8А, 10, 12, 15, 17А, 18, 20А, 20, 27А, 29, 30/8, 35/6А, 35/6 үй.</w:t>
      </w:r>
    </w:p>
    <w:bookmarkEnd w:id="58"/>
    <w:bookmarkStart w:name="z63" w:id="59"/>
    <w:p>
      <w:pPr>
        <w:spacing w:after="0"/>
        <w:ind w:left="0"/>
        <w:jc w:val="left"/>
      </w:pPr>
      <w:r>
        <w:rPr>
          <w:rFonts w:ascii="Times New Roman"/>
          <w:b/>
          <w:i w:val="false"/>
          <w:color w:val="000000"/>
        </w:rPr>
        <w:t xml:space="preserve"> № 384 сайлау учаскесі</w:t>
      </w:r>
    </w:p>
    <w:bookmarkEnd w:id="59"/>
    <w:bookmarkStart w:name="z64" w:id="60"/>
    <w:p>
      <w:pPr>
        <w:spacing w:after="0"/>
        <w:ind w:left="0"/>
        <w:jc w:val="both"/>
      </w:pPr>
      <w:r>
        <w:rPr>
          <w:rFonts w:ascii="Times New Roman"/>
          <w:b w:val="false"/>
          <w:i w:val="false"/>
          <w:color w:val="000000"/>
          <w:sz w:val="28"/>
        </w:rPr>
        <w:t>
      Орталығы: Алматы қаласы, Назарбаев даңғылы, 289, Алматы қаласы білім басқармасының “№ 163 мектеп-лицейі” коммуналдық мемлекеттік мекемесінің ғимараты.</w:t>
      </w:r>
    </w:p>
    <w:bookmarkEnd w:id="60"/>
    <w:bookmarkStart w:name="z65" w:id="61"/>
    <w:p>
      <w:pPr>
        <w:spacing w:after="0"/>
        <w:ind w:left="0"/>
        <w:jc w:val="both"/>
      </w:pPr>
      <w:r>
        <w:rPr>
          <w:rFonts w:ascii="Times New Roman"/>
          <w:b w:val="false"/>
          <w:i w:val="false"/>
          <w:color w:val="000000"/>
          <w:sz w:val="28"/>
        </w:rPr>
        <w:t>
      Сайлау учаскесінің шекарасы: Алдар Көсе көшесі: 3, 5, 7 үй; Әл-Фараби даңғылы: 34 үй; Вихрев көшесі: 7, 10, 14, 25, 27 үй; Желтоқсан көшесі: 261 үй; Жиенқұлова көшесі: 2, 4, 5, 7, 19, 27, 29А, 33, 35, 36, 37А, 38, 40, 41, 50, 54, 55, 56, 57, 58, 59, 60, 62, 63, 65, 66, 67/22, 68, 68/2, 70, 71, 72, 75, 76А,77, 79А, 79, 84, 85, 86, 87, 88, 90, 92, 94, 96, 98, 102 үй; Кирпичнозаводская-11 көшесі: 8, 20, 26, 28, 36, 40, 42, 44, 46, 48, 50, 52, 52А, 54, 56, 58, 60, 62, 64 үй; Кирпичнозаводская-9 көшесі: 1, 5, 6, 10, 12, 14, 20, 23, 24, 26, 30, 32, 34, 35, 37, 38, 39, 41, 42, 43, 47, 50Б, 54 үй; Қисанов көшесі: 2, 19 үй; Самал-2 шағынауданы: 49, 50, 51, 52, 53, 54, 56, 58 үй; Самал-3 шағынауданы: 9, 10, 11, 12, 15 корпус 1, 15 корпус 2, 15 корпус 3, 15, 25 үй; Назарбаев даңғылы: 244А, 244, 246А, 246/64, 253, 269, 269/1, 271, 275А, 275А, 275Е, 275, 275/8, 285, 289, 301, 311, 313Б, 313 үй; Панфилов көшесі: 216, 233, 237, 239, 240А,241, 242, 243, 245, 248, 249, 251, 255, 256, 257, 258, 259, 260, 261, 262, 263, 264, 265, 266, 267, 269, 271, 280, 282, 284, 286 үй; Тайманов көшесі: 6, 13, 21, 25, 27, 35/81, 37, 39А, 39, 41, 43, 45, 47, 49-51/2, 54, 55, 56, 58, 60, 66, 78, 80, 82А, 84, 86, 88, 90, 102А, 102, 108, 118/105, 190, 192, 194 үй; Қажымұқан көшесі 55, 59, 75, 77, 81, 83, 85, 93, 95, 97А, 97, 101/1 корпус 10, 101/1 корпус 12, 101/1 корпус 6, 101/1 корпус 7, 101/1 корпус 8, 101/1 корпус 9, 111, 115, 117, 119, 121 үй; Таулы қырат шағынауданы Шукшин көшесі: 4 үй; Таулы қырат шағынауданы 8-ші Гвардиялық дивизиясы көшесі: 5, 61, 63, 65, 71, 75, 77, 83, 89, 91, 93, 95, 97, 99, 101, 105, 109/18, 111/19, 123, 125, 131/94 үй.</w:t>
      </w:r>
    </w:p>
    <w:bookmarkEnd w:id="61"/>
    <w:bookmarkStart w:name="z66" w:id="62"/>
    <w:p>
      <w:pPr>
        <w:spacing w:after="0"/>
        <w:ind w:left="0"/>
        <w:jc w:val="left"/>
      </w:pPr>
      <w:r>
        <w:rPr>
          <w:rFonts w:ascii="Times New Roman"/>
          <w:b/>
          <w:i w:val="false"/>
          <w:color w:val="000000"/>
        </w:rPr>
        <w:t xml:space="preserve"> № 385 сайлау учаскесі</w:t>
      </w:r>
    </w:p>
    <w:bookmarkEnd w:id="62"/>
    <w:bookmarkStart w:name="z67" w:id="63"/>
    <w:p>
      <w:pPr>
        <w:spacing w:after="0"/>
        <w:ind w:left="0"/>
        <w:jc w:val="both"/>
      </w:pPr>
      <w:r>
        <w:rPr>
          <w:rFonts w:ascii="Times New Roman"/>
          <w:b w:val="false"/>
          <w:i w:val="false"/>
          <w:color w:val="000000"/>
          <w:sz w:val="28"/>
        </w:rPr>
        <w:t>
      Орталығы: Алматы қаласы, Достық даңғылы, 105, “К Management” жауапкершілігі шектеулі серіктестігі “Премьер Алатау” қонақ үйінің ғимараты.</w:t>
      </w:r>
    </w:p>
    <w:bookmarkEnd w:id="63"/>
    <w:bookmarkStart w:name="z68" w:id="64"/>
    <w:p>
      <w:pPr>
        <w:spacing w:after="0"/>
        <w:ind w:left="0"/>
        <w:jc w:val="both"/>
      </w:pPr>
      <w:r>
        <w:rPr>
          <w:rFonts w:ascii="Times New Roman"/>
          <w:b w:val="false"/>
          <w:i w:val="false"/>
          <w:color w:val="000000"/>
          <w:sz w:val="28"/>
        </w:rPr>
        <w:t>
      Сайлау учаскесінің шекарасы: Байжанов көшесі: 107, 107/5 үй; Достық даңғылы: 99Д, 103/12, 103/3, 103/40, 107/5, 111/2, 111/3, 111/4, 117/5, 117/6 үй; Самал-3 шағынауданы: 3, 4, 21, 22, 24/1, 24/2, 24/3, 24/4, 25/1, 25/2, 25/3, 25/4, 25/5, 26/1, 26/2, 26/3, 26/4, 27/2, 27/3, 27/4, 27/5, 27/6, 28/1, 28/2, 28/3, 28/4, 29/1, 29/2, 29/3, 29/4, 29/5, 30/1, 30/3, 30/4, 30/5, 31/1, 31/2, 31/3, 31/4, 32/1, 32/3, 32/4, 32/5, 33/2, 33/3, 34/1, 34/2, 34/3, 35, 35/2, 35/3, 35/4, 35/5, 36, 36/1, 36/2, 36/4, 49 үй; Назарбаев даңғылы: 250, 251, 252, 254, 257, 260, 264, 266, 268, 270, 272, 274, 276, 278 үй; Қажымұқан көшесі: 12, 14, 16, 16/1, 18, 18/1, 18/2, 19, 20, 21, 22Б, 24, 25, 26А, 26, 28, 32, 33, 34, 36, 37, 37/11, 39, 46, 47А, 47, 48, 49, 50А, 50, 52, 54, 56, 58, 58/1, 60, 62 үй.     </w:t>
      </w:r>
    </w:p>
    <w:bookmarkEnd w:id="64"/>
    <w:bookmarkStart w:name="z69" w:id="65"/>
    <w:p>
      <w:pPr>
        <w:spacing w:after="0"/>
        <w:ind w:left="0"/>
        <w:jc w:val="left"/>
      </w:pPr>
      <w:r>
        <w:rPr>
          <w:rFonts w:ascii="Times New Roman"/>
          <w:b/>
          <w:i w:val="false"/>
          <w:color w:val="000000"/>
        </w:rPr>
        <w:t xml:space="preserve"> № 387 сайлау учаскесі</w:t>
      </w:r>
    </w:p>
    <w:bookmarkEnd w:id="65"/>
    <w:bookmarkStart w:name="z70" w:id="66"/>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 коммуналдық мемлекеттік мекемесінің ғимараты.</w:t>
      </w:r>
    </w:p>
    <w:bookmarkEnd w:id="66"/>
    <w:bookmarkStart w:name="z71" w:id="67"/>
    <w:p>
      <w:pPr>
        <w:spacing w:after="0"/>
        <w:ind w:left="0"/>
        <w:jc w:val="both"/>
      </w:pPr>
      <w:r>
        <w:rPr>
          <w:rFonts w:ascii="Times New Roman"/>
          <w:b w:val="false"/>
          <w:i w:val="false"/>
          <w:color w:val="000000"/>
          <w:sz w:val="28"/>
        </w:rPr>
        <w:t>
      Сайлау учаскесінің шекарасы: Достық даңғылы: 121, 121/1, 121/ 3, 121/4, 121/5, 123, 123/1, 123/2, 123/3, 123/4, 123/5, 123/6, 266А, 266, 268, 270, 272А, 272, 274, 276, 278, 282, 290, 294/2 үй; Керей-Жәнібек хандар көшесі: 45, 97, 101Б, 109, 119А, 119Б, 119, 121, 123, 125, 127, 133, 135 үй; Крючков көшесі: 4/1, 10, 12, 14 үй; Митин көшесі: 3, 4, 5А, 5, 6, 13, 23А, 23Б үй; Рубинштейн көшесі: 21А, 23, 25А, 25Б, 27А, 27,29, 31, 52, 54, 56, 58, 60, 62, 64, 66 үй; Тәттімбет көшесі: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318, 320, 322, 324, 326, 328, 330, 332, 334, 336, 338, 340, 342, 344, 348, 350, 352, 354, 356, 358, 360,362, 364, 366А, 366, 368, 370, 372, 374, 376, 378, 382, 384, 390, 392, 394, 396, 398, 400А, 400, 402, 404, 406Б, 406/5, 410, 412, 414, 416, 418, 420 үй; Чайкина көшесі: 10, 12 үй.</w:t>
      </w:r>
    </w:p>
    <w:bookmarkEnd w:id="67"/>
    <w:bookmarkStart w:name="z72" w:id="68"/>
    <w:p>
      <w:pPr>
        <w:spacing w:after="0"/>
        <w:ind w:left="0"/>
        <w:jc w:val="left"/>
      </w:pPr>
      <w:r>
        <w:rPr>
          <w:rFonts w:ascii="Times New Roman"/>
          <w:b/>
          <w:i w:val="false"/>
          <w:color w:val="000000"/>
        </w:rPr>
        <w:t xml:space="preserve"> № 388 сайлау учаскесі</w:t>
      </w:r>
    </w:p>
    <w:bookmarkEnd w:id="68"/>
    <w:bookmarkStart w:name="z73" w:id="69"/>
    <w:p>
      <w:pPr>
        <w:spacing w:after="0"/>
        <w:ind w:left="0"/>
        <w:jc w:val="both"/>
      </w:pPr>
      <w:r>
        <w:rPr>
          <w:rFonts w:ascii="Times New Roman"/>
          <w:b w:val="false"/>
          <w:i w:val="false"/>
          <w:color w:val="000000"/>
          <w:sz w:val="28"/>
        </w:rPr>
        <w:t>
      Орталығы: Алматы қаласы, Достық даңғылы, 310Б, Алматы қаласы білім басқармасының “№ 48 мектеп-лицей” коммуналдық мемлекеттік мекемесінің ғимараты.</w:t>
      </w:r>
    </w:p>
    <w:bookmarkEnd w:id="69"/>
    <w:bookmarkStart w:name="z74" w:id="70"/>
    <w:p>
      <w:pPr>
        <w:spacing w:after="0"/>
        <w:ind w:left="0"/>
        <w:jc w:val="both"/>
      </w:pPr>
      <w:r>
        <w:rPr>
          <w:rFonts w:ascii="Times New Roman"/>
          <w:b w:val="false"/>
          <w:i w:val="false"/>
          <w:color w:val="000000"/>
          <w:sz w:val="28"/>
        </w:rPr>
        <w:t>
      Сайлау учаскесінің шекарасы: Мұзтау шағынауданы Айдарлы көшесі: 1а, 1, 1/1, 2, 3, 3/1, 4, 6, 7, 8, 9, 10А, 10, 11А, 12В, 13, 14А, 14Б, 15, 16А, 16, 19, 21, 31/2 үй; Алма-тау көшесі: 5, 9, 10, 11, 12, 15, 27 үй; Мұзтау шағынауданы Бейсеуов көшесі: 3А,4, 5, 6А, 6, 7А, 7, 8, 9, 10, 12А, 12, 14, 16, 17А, 18, 19А, 19Б, 19, 20, 22, 23, 24, 25А, 25, 26А, 26, 27, 28, 29, 30, 30/3, 31, 32, 33А, 33, 34, 35, 36, 37, 38, 40, 42, 43, 44, 45, 46, 47, 48, 49, 50, 52, 60, 62, 69, 72, 78, 90, 96, 100, 110, 114, 165/1, 171 үй; Достық даңғылы: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308/36, 308/4, 308/5, 308/6, 308/8, 309, 310Б, 310Б/6, 310В, 310/10, 310/11, 310/12, 310/13, 310/14, 310/16, 310/17, 310/3, 310/6, 310/7, 310/8, 313, 315, 317, 319, 321, 323, 325, 331, 333, 335, 337, 339, 343, 345, 347, 349, 351, 353, 355А, 355, 355/1, 357, 359, 363А, 363, 365, 367, 369, 371, 373, 377, 377/2, 377/3,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үй; Мұзтау шағынауданы Замартас көшесі: 1, 4, 5, 7, 8, 9, 10, 11, 12, 13, 14А, 14, 15, 16, 17, 18, 19, 21А, 22, 23, 24, 25, 26, 32, 36, 99 үй; Керей-Жәнібек Хандар көшесі: 78, 103Б, 103Б/1, 103Б/6, 103Д, 103/1, 103/10, 103/16, 103/17, 103/19, 103/21, 103/3, 103/7, 105, 115А, 153В, 155, 155/1, 155/5, 159А, 159, 161, 163А, 163, 165А, 165Б, 165, 167А, 167, 169А, 171, 173А, 173, 175, 177, 215А, 215, 217А, 217Б, 217, 219, 221, 223А, 223, 225, 227, 231, 232, 233, 235, 239, 241А, 241, 243А, 243, 245, 255, 257, 259Б,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521, 532А, 532, 532/1, 534А, 536. 538, 540, 542, 545А, 546А, 546, 548, 550, 552, 554, 558, 564, 580, 598, 602, 630, 636, 670 үй; Мұзтау шағынауданы: 1, 15, 189 үй; Оспанов көшесі: 5, 10, 12, 13, 14, 16, 17А, 18А, 18, 20, 22, 24, 26, 28А, 28, 28/1, 30, 32, 34, 36А, 36, 40, 42, 46, 48, 50, 52, 54, 56, 58, 60, 66, 70, 72, 74А, 74, 76А, 76, 84, 86, 88, 90, 92, 94, 96А, 96, 98, 100, 102, 104 үй; Гелиос бағбандық серіктестігі Көлсай шағынауданы: 6, 25, 36, 45, 65, 70, 73, 76, 82, 103 үй; Чайкина көшесі: 3А, 3, 5Б, 7 үй; Мұзтау шағынауданы Шыбынсай көшесі: 10 үй; Мұзтау шағынауданы Южная көшесі: 1, 2, 4, 5, 7, 10, 11, 12, 13, 14, 15А, 15, 16, 19, 20, 21А, 22А, 22, 23, 32, 36, 37, 51А үй.</w:t>
      </w:r>
    </w:p>
    <w:bookmarkEnd w:id="70"/>
    <w:bookmarkStart w:name="z75" w:id="71"/>
    <w:p>
      <w:pPr>
        <w:spacing w:after="0"/>
        <w:ind w:left="0"/>
        <w:jc w:val="left"/>
      </w:pPr>
      <w:r>
        <w:rPr>
          <w:rFonts w:ascii="Times New Roman"/>
          <w:b/>
          <w:i w:val="false"/>
          <w:color w:val="000000"/>
        </w:rPr>
        <w:t xml:space="preserve"> № 389 сайлау учаскесі</w:t>
      </w:r>
    </w:p>
    <w:bookmarkEnd w:id="71"/>
    <w:bookmarkStart w:name="z76" w:id="72"/>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End w:id="72"/>
    <w:bookmarkStart w:name="z77" w:id="73"/>
    <w:p>
      <w:pPr>
        <w:spacing w:after="0"/>
        <w:ind w:left="0"/>
        <w:jc w:val="both"/>
      </w:pPr>
      <w:r>
        <w:rPr>
          <w:rFonts w:ascii="Times New Roman"/>
          <w:b w:val="false"/>
          <w:i w:val="false"/>
          <w:color w:val="000000"/>
          <w:sz w:val="28"/>
        </w:rPr>
        <w:t>
      Сайлау учаскесінің шекарасы: Әжібай батыр көшесі: 9, 10/2, 12, 13, 16, 20/1, 21, 22, 23, 24, 25А, 30, 31, 32, 37, 44 үй; Алғыс көшесі: 1/9, 2/2, 2А, 4, 5, 7, 8, 10, 12, 14, 16, 17/5, 17/6, 18, 19, 22, 24, 26, 28, 29, 30 үй; Весновка көшесі: 82 үй; Достық даңғылы: 291, 291/14, 291/15, 291/16, 291/17, 291/18, 291/21, 291/25, 291/26 корпус 1, 291/26, 291/27, 291/28, 291/29, 300/60, 300/60 корпус 2, 300/60 корпус 4 үй; Таусамалы шағынауданы Қожабергенов көшесі: 1Б, 1, 2, 3, 4, 5, 6, 7, 8, 8А, 9, 10, 10А, 11, 12А, 12, 13, 14, 15, 17, 18, 19, 22, 23, 24, 25, 26, 27, 28 корпус 1, 28, 29, 30, 31, 32/1, 33, 35, 36, 38 үй; Көңіл толқыны көшесі: 1, 2А, 2, 2Б, 2В, 3, 4, 6, 7, 8, 9, 10, 12 ,14, 16, 18, 20, 22, 23, 24, 26, 28, 30, 34, 35, 36, 38, 38/1, 40, 40А, 42 ,44, 46, 46А үй; Қошемет көшесі: 1, 2, 2Б, 3, 6, 11, 12, 15, 16, 18В, 19, 22, 24, 25, 27, 29, 31, 33, 35 үй; Құрмет көшесі: 1, 1/8, 2, 4, 9, 11, 13, 14, 15, 16, 17, 18, 19, 27, 27/1, 28, 29, 29А, 29Б, 30, 31, 33, 33А, 35/1, 37, 37А, 37Б, 39, 39/2, 43 үй; Шарапат шағынауданы Ладушкин көшесі: 3/2, 10, 10/1, 11, 17, 19, 26, 42, 128, 128А, 130, 137, 149, 150/1, 152/2, 150/3, 150/4, 150/5 үй; Ладушкин көшесі: 2, 2/3, 3, 14, 15, 16, 20, 24, 26, 28, 31, 32, 34, 36, 37, 39, 40, 41, 43, 45, 47, 48, 50, 51, 52, 53, 54, 55, 56, 57, 58, 60, 61, 61 корпус 1, 62, 63, 64, 64А, 65, 65А, 66, 67, 68, 69, 70, 71, 72, 73, 74, 75, 75А, 76, 77, 78, 79, 80, 81, 83, 83А, 84, 85, 86, 88, 90, 91, 92, 92В, 92Г, 92/9, 94, 94/1,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142А, 142, 143, 144, 145, 146, 147, 150/1, 150/2, 150/3, 150/5, 150/6, 150/7,151, 153, 156, 159, 177, 193 үй; Оспанов көшесі: 1А, 6Б, 6, 12Б, 17, 17/3, 17/8, 17/9, 19, 21, 21/1, 21/3, 23, 25, 27, 29А, 29, 31, 33, 35, 38, 43, 45Б, 45, 47А, 47, 49, 51, 57, 61, 63В, 65, 69Б, 69В, 69, 69/2, 73, 81, 82, 83А, 83Г, 83/1, 83/2, 83/10, 83/11, 83/12, 83/15, 83/16,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89, 89/23,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үй; АЭВРЗ бағбандық серіктестігі Каменское плато: 1, 3, 5, 6, 40, 55, 58, 59, 62, 66, 71, 74, 76 үй; Весна бағбандық серіктестігі: 1, 10А, 10, 18, 19, 27, 28, 34 үй; Весновка бағбандық серіктестігі: 1, 2, 3, 3/5, 4, 5, 5/1, 11, 13, 14, 19-21, 21, 25, 26, 28, 35 үй; Высокогорное бағбандық серіктестігі: 4, 7, 15, 22, 24,29, 38, 40, 42, 44, 47, 60, 63, 69, 71, 82, 83, 92, 106, 117, 123 үй; Горкомархстрой бағбандық серіктестігі: 11 үй; Горфо бағбандық серіктестігі: 2, 4, 9, 15, 15А үй; Денсаулык тау бағбандық серіктестігі: 68 үй; Здоровье бағбандық серіктестігі Каменское плато: 3, 12, 43, 49, 59, 82, 90, 116, 119, 122 үй; Здоровье бағбандық серіктестігі: 2/1, 6, 10А, 16, 22, 23/1, 39, 62, 63, 80, 83, 111 үй; Казахстанстрой бағбандық серіктестігі: 1, 5, 6, 8, 13, 14, 29, 33, 48, 52 үй; Казгипрозем бағбандық серіктестігі: 26, 37 үй; Каменское плато бағбандық серіктестігі: 16 үй; Қорғаушы бағбандық серіктестігі: 3, 4, 16, 20, 25А, 28А, 35, 43, 49, 57, 62, 62/1, 73, 77, 81 үй; Қорғаушы-Защитник бағбандық серіктестігі: 10, 26А, 33, 48, 50, 53, 56, 61А, 66, 68, 69/1, 76, 81, 89 блок 2, 89 блок 4, 889 блок 5, 89 блок 7, 89 блок 9, 89 блок 12, 89 блок 13, 89 блок 14, 89 блок 15, 89 блок 16, 89 блок 17, 96 үй; Минбыт бағбандық серіктестігі: 20, 22 үй; Минздрав бағбандық серіктестігі: 7, 8, 9, 10, 12, 18, 19, 22, 26, 29, 32, 38 үйлер; Минфин бағбандық серіктестігі: 1, 6, 32, 40, 44, 47, 49, 55, 57, 60, 62, 68, 75, 89 үй; Родник бағбандық серіктестігі Каменское плато: 4, 5, 7, 11, 13, 14, 15, 17, 22, 32, 37, 43, 60, 75, 76, 77, 81, 104, 130/1 үй; Садовод бағбандық серіктестігі: 2А, 3, 5, 21, 229 үй; Сад бағбандық серіктестігі: 1, 5А, 5Б, 11А корпус 1 үй; Турксиб бағбандық серіктестігі: 4, 7, 12, 14, 18, 20, 25, 26, 27, 28, 33, 37, 40, 42, 43, 45, 46, 58, 64, 67, 77, 80, 83, 87, 97, 98, 106, 107, 114 үй; Улар бағбандық серіктестігі: 9, 11, 18, 20, 21, 24, 30, 31, 33, 36, 39А, 45, 46, 50, 51А, 51Б, 55А, 57А, 59, 61, 65, 67, 68, 71, 72,73, 75, 76, 82, 90, 92А үй; 2 линия бағбандық серіктестігі: 4, 6 үй.</w:t>
      </w:r>
    </w:p>
    <w:bookmarkEnd w:id="73"/>
    <w:bookmarkStart w:name="z78" w:id="74"/>
    <w:p>
      <w:pPr>
        <w:spacing w:after="0"/>
        <w:ind w:left="0"/>
        <w:jc w:val="left"/>
      </w:pPr>
      <w:r>
        <w:rPr>
          <w:rFonts w:ascii="Times New Roman"/>
          <w:b/>
          <w:i w:val="false"/>
          <w:color w:val="000000"/>
        </w:rPr>
        <w:t xml:space="preserve"> № 390 сайлау учаскесі</w:t>
      </w:r>
    </w:p>
    <w:bookmarkEnd w:id="74"/>
    <w:bookmarkStart w:name="z79" w:id="75"/>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End w:id="75"/>
    <w:bookmarkStart w:name="z80" w:id="76"/>
    <w:p>
      <w:pPr>
        <w:spacing w:after="0"/>
        <w:ind w:left="0"/>
        <w:jc w:val="both"/>
      </w:pPr>
      <w:r>
        <w:rPr>
          <w:rFonts w:ascii="Times New Roman"/>
          <w:b w:val="false"/>
          <w:i w:val="false"/>
          <w:color w:val="000000"/>
          <w:sz w:val="28"/>
        </w:rPr>
        <w:t>
      Сайлау учаскесінің шекарасы: Әжібай батыр көшесі: 1, 2, 4, 5, 6, 7 үй; Алмалық көшесі: 1, 1А, 2, 2Б, 2В, 2Д, 2/24, 3, 4, 5, 6А, 6, 8, 9, 9А, 10/5, 11А, 11Б, 11, 12, 13, 14, 15, 16, 17, 18, 19, 20, 21, 23, 25А, 25, 27, 28, 29, 30, 31, 32, 33, 34, 35, 36, 37, 45, 47, 48, 48/1, 49, 52 үй; Таусамалы шағынауданы Байқоңыр көшесі: 1, 2, 3А, 3А корпус 2,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үй; Каменское плато массиві: 16, 25, 33, 49, 50, 55 үй; Кербұлақ көшесі: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үй; Кербұлақ тұйығы: 1Б, 1/9, 2А, 3, 4, 9, 10А, 10, 14Б, 15А, 15В, 16, 17А, 17Б, 17, 17/1, 19А, 19, 21, 22, 23, 24, 25/1, 25/12, 31, 33А, 33, 35, 43, 77 үй; Обсерватория көшесі: 1, 1/1, 1/2,1/3, 2, 3, 4, 5, 5/8, 6, 7, 7/7, 8, 9, 10, 11, 12, 13, 14, 15, 16, 17, 18, 19, 19А, 20, 21, 24, 25 үй; Олимпийская көшесі: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үй; Оспанов көшесі: 85/85 үй; Горный гигант тұтыну кооперативі: 2551, 3327, 3550 үй; Аврора бағбандық серіктестігі: 1, 2, 3Д, 4Д, 6Д, 7, 8, 10, 10А, 12, 12/1, 14, 20, 21Д, 24, 26Д, 27, 28Д, 29Д, 30Д, 30, 31Д, 32, 33, 34, 35, 39, 41, 42, 44, 48, 50, 51, 61, 65, 65/1, 66, 68, 69, 77, 78, 81, 83, 84, 86, 91, 100, 104, 105, 109, 116, 118, 119, 125, 126 үй; Аққайын бағбандық серіктестігі: 37, 327 үй; Алмалық бағбандық серіктестігі: 1 үй; Алмалы бағбандық серіктестігі: 8, 9, 10, 11, 13, 23, 26, 27, 28, 36, 42, 48, 50, 52, 53, 54 үй; Горный гигант бағбандық серіктестігі: 80 үй; Горный садовод бағбандық серіктестігі: 1, 5, 7, 9, 13, 16, 21, 24, 27А, 32, 37, 40, 44, 51, 61, 65, 106, 108, 111, 113, 114, 144, 147, 163, 165, 167, 170, 172, 175, 181, 186 үй; Домостроитель бағбандық серіктестігі: 1, 15, 18, 25, 39, 66, 103, 184, 222А, 232, 271, 277, 343 үй; Дружба бағбандық серіктестігі: 4 үй; Жантөбе бағбандық серіктестігі: 3, 14, 15, 17, 18, 28, 33А, 33, 35А, 35, 42, 56, 57А, 58А, 58/1, 59, 69А, 96, 97, 102, 115, 128, 132, 142, 144, 145, 147, 150, 156, 157/159, 159, 160, 163, 168, 172, 174, 176, 201 үй; Жұлдыз бағбандық серіктестігі,: 5, 12, 42, 46 үй; Здоровье бағбандық серіктестігі: 3, 4, 7, 9, 10А, 10, 11, 13, 30/1, 33, 36, 41, 42, 44, 49, 50, 53, 56, 58, 64, 67, 73, 77, 81, 86, 89, 91, 92, 93, 101, 102, 106, 107, 113, 216, 245, 303 үй; Каменское плато массиві Қайнар бағбандық серіктестігі: 2, 3, 3А, 4, 5, 6/7, 11, 19, 21, 22, 22/1, 23, 29, 31, 32, 35, 91, 92 үй; Каменское плато бағбандық серіктестігі: 1, 2, 12, 13, 19, 20, 24, 25, 27, 32, 39, 43, 45, 48, 49, 50, 52, 57, 58, 60, 62, 75, 79, 83, 91 үй; Луч бағбандық серіктестігі: 3, 8 үй; Медик бағбандық серіктестігі: 2, 4, 5, 9, 11, 14/1, 19, 20, 21, 27, 31, 34, 38, 39А, 41, 42/1, 58, 59, 63, 71, 75, 85, 93, 109, 111, 122, 128, 129 үй; Каменское плато Медик бағбандық серіктестігі: 19, 27, 28, 39 үй; Мичуринец бағбандық серіктестігі: 1, 2, 3/3, 4, 7, 8, 9, 17А, 20, 23, 25, 26, 27, 29А, 31, 37/6, 38, 43, 47, 49А, 49, 55 үй; Каменское плато Монтажник бағбандық серіктестігі: 1, 3, 6, 7, 9, 11, 13, 15, 23, 32А, 36, 37, 41, 47, 52, 54, 71, 83, 103, 108 үй; Полиграфист бағбандық серіктестігі: 1А, 4, 7, 11, 12, 16, 35, 36, 56, 57А үй; Проектировщик бағбандық серіктестігі: 7/9, 9, 13, 41, 69, 73 үй; Сад бағбандық серіктестігі: 6, 11А, 12, 14, 17, 19, 20, 21 үй; Связист бағбандық серіктестігі: 1, 2, 4, 5, 11, 16, 20, 29, 31, 46А, 47, 52, 65, 66, 71, 74, 87, 90, 91, 95, 99, 102, 104, 105, 110, 129, 130, 134, 135, 146 үй; Спутник бағбандық серіктестігі: 2, 23, 26, 27, 29, 30, 32, 50, 54, 58, 66, 69 үй; Каменское плато Строитель бағбандық серіктестігі: 57, 64, үй; Строитель бағбандық серіктестігі: 1, 2, 4, 8, 12, 22, 25, 35, 40, 44, 47 үй; Турксиб бағбандық серіктестігі: 1, 3А; Юный мичуринец бағбандық серіктестігі: 6 үй; Тышқанбаев көшесі: 1, 3, 4, 5, 6, 7, 8, 9, 10 үй.</w:t>
      </w:r>
    </w:p>
    <w:bookmarkEnd w:id="76"/>
    <w:bookmarkStart w:name="z81" w:id="77"/>
    <w:p>
      <w:pPr>
        <w:spacing w:after="0"/>
        <w:ind w:left="0"/>
        <w:jc w:val="left"/>
      </w:pPr>
      <w:r>
        <w:rPr>
          <w:rFonts w:ascii="Times New Roman"/>
          <w:b/>
          <w:i w:val="false"/>
          <w:color w:val="000000"/>
        </w:rPr>
        <w:t xml:space="preserve"> № 400 сайлау учаскесі</w:t>
      </w:r>
    </w:p>
    <w:bookmarkEnd w:id="77"/>
    <w:bookmarkStart w:name="z82" w:id="78"/>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bookmarkEnd w:id="78"/>
    <w:bookmarkStart w:name="z83" w:id="79"/>
    <w:p>
      <w:pPr>
        <w:spacing w:after="0"/>
        <w:ind w:left="0"/>
        <w:jc w:val="both"/>
      </w:pPr>
      <w:r>
        <w:rPr>
          <w:rFonts w:ascii="Times New Roman"/>
          <w:b w:val="false"/>
          <w:i w:val="false"/>
          <w:color w:val="000000"/>
          <w:sz w:val="28"/>
        </w:rPr>
        <w:t>
      Сайлау учаскесінің шекарасы: Арыкова көшесі: 9, 11, 15А, 17/19, 19, 25А/32, 25/32А, 25, 33, 34/43, 35 үй; Әшімбаев көшесі: 14, 15 корпус 1, 15, 17Б, 17/20, 23, 24/23, 26/1 үй; Уәлиханов көшесі: 9, 13, 20 үй; Есенов көшесі: 33/6 корпус 1, 35А, 36/5, 37, 39, 39/7, 39/1 үй; Жангелдин көшесі: 20/26, 22, 24/23, 30, 35/56 үй; Жетісу көшесі: 26/28, 28, 30, 32/25, 34, 34/32, 36, 38, 38/37, 40/38, 42А, 42Б, 42, 44, 44/1 үй; Қонаев көшесі: 4, 20, 22/13 үй; Маметовой көшесі: 1А үй; Мұхамеджанов көшесі: 8, 9, 10, 10 корпус 1, 14А, 16, 18, 21А, 30 үй; Нүсіпбеков көшесі: 23/14, 26/1, 27, 29/13, 31, 31/12, 33, 34/9, 35, 36/12, 37, 38, 39/11, 40, 41/14, 42, 43/45, 44/13, 45, 47/15, 49А, 51 үй; Потанин көшесі: 16, 18А, 18, 18/1, 18/2, 19А, 19Б, 19, 20/1, 20/17, 21, 27, 27/22, 29А, 29 корпус 1, 29, 30/20, 30, 31/23, 32А корпус 1, 32А, 32, 34, 36/21 үй; Пушкин көшесі: 3/1, 3/2, 5, 8, 10, 12 үй; Райымбек даңғылы: 68-70/53, 82/90 үй; Токмакская көшесі: 4, 6 үй; Латиф Хамиди көшесі: 29А, 29, 30, 31, 33, 33/1, 33/19, 33/21, 35/28, 39/31, 47 үй; Янушкевич көшесі: 18/16, 22, 24 үй.</w:t>
      </w:r>
    </w:p>
    <w:bookmarkEnd w:id="79"/>
    <w:bookmarkStart w:name="z84" w:id="80"/>
    <w:p>
      <w:pPr>
        <w:spacing w:after="0"/>
        <w:ind w:left="0"/>
        <w:jc w:val="left"/>
      </w:pPr>
      <w:r>
        <w:rPr>
          <w:rFonts w:ascii="Times New Roman"/>
          <w:b/>
          <w:i w:val="false"/>
          <w:color w:val="000000"/>
        </w:rPr>
        <w:t xml:space="preserve"> № 401 сайлау учаскесі</w:t>
      </w:r>
    </w:p>
    <w:bookmarkEnd w:id="80"/>
    <w:bookmarkStart w:name="z85" w:id="81"/>
    <w:p>
      <w:pPr>
        <w:spacing w:after="0"/>
        <w:ind w:left="0"/>
        <w:jc w:val="both"/>
      </w:pPr>
      <w:r>
        <w:rPr>
          <w:rFonts w:ascii="Times New Roman"/>
          <w:b w:val="false"/>
          <w:i w:val="false"/>
          <w:color w:val="000000"/>
          <w:sz w:val="28"/>
        </w:rPr>
        <w:t>
      Орталығы: Алматы қаласы, Нүсіпбеков көшесі, 10, “Білім беру мекемесі колледж “Перспектива” жауапкершілігі шектеулі серіктестігінің ғимараты.</w:t>
      </w:r>
    </w:p>
    <w:bookmarkEnd w:id="81"/>
    <w:bookmarkStart w:name="z86" w:id="82"/>
    <w:p>
      <w:pPr>
        <w:spacing w:after="0"/>
        <w:ind w:left="0"/>
        <w:jc w:val="both"/>
      </w:pPr>
      <w:r>
        <w:rPr>
          <w:rFonts w:ascii="Times New Roman"/>
          <w:b w:val="false"/>
          <w:i w:val="false"/>
          <w:color w:val="000000"/>
          <w:sz w:val="28"/>
        </w:rPr>
        <w:t>
      Сайлау учаскесінің шекарасы: Әшімбаев көшесі: 25А, 27, 33/28, 37, 41А, 41/24 үй; Баишев көшесі: 1/31, 4, 5А, 6, 7А, 7, 8, 9, 10, 11А, 11, 12, 13А/33, 13, 16, 17,/32, 19А, 19,21, 21/3, 23, 24, 26, 28 корпус 1, 28 корпус 2, 28 корпус 3, 28 корпус 4, 28 корпус 5, 30, 33/2 үй; Есенов көшесі: 3, 9, 13/4, 15/3 үй; Жангелдин көшесі: 1, 10, 10/26, 11, 12, 13А, 13, 14, 15/28, 16, 17А, 17, 18/25, 19, 21/28, 13 үй; Жетісу көшесі: 4, 6А, 6, 8А, 8, 10А/45, 10, 12, 12/46, 14, 16, 18, 20, 22А, 22Б, 22, 22/1 үй; Жүргенов көшесі: 5, 8, 13А, 22, 24, 30, 34А, 34, 35, 36А, 36, 37, 41А, 42, 43А, 43 үй; Мақатаев көшесі: 19, 19/2, 21, 23, 25/1, 27-29/2-4, 33/2, 35А, 47 үй; Нүсіпбеков көшесі: 6, 8/7, 10, 12, 15/8, 19/13 үй; Потанин көшесі: 1А, 1, 3, 6, 9/20, 12, 13, 14/17, 15/19 үй; Латиф Хамиди көшесі: 3А, 3, 4, 5, 6, 7, 8, 9, 10, 11, 12А, 12, 13, 14 корпус 1, 14, 15/41, 16/36, 17/40, 18/38, 19, 19/1, 19/3, 20, 21/37, 21А, 22Б, 22, 23/38 корпус 1, 23/38, 24/37, 25, 26/36, 27/35, 28А үй; Янушкевич көшесі: 8/17, 21, 23А, 23, 33, 35, 39А, 40, 42 үй.</w:t>
      </w:r>
    </w:p>
    <w:bookmarkEnd w:id="82"/>
    <w:bookmarkStart w:name="z87" w:id="83"/>
    <w:p>
      <w:pPr>
        <w:spacing w:after="0"/>
        <w:ind w:left="0"/>
        <w:jc w:val="left"/>
      </w:pPr>
      <w:r>
        <w:rPr>
          <w:rFonts w:ascii="Times New Roman"/>
          <w:b/>
          <w:i w:val="false"/>
          <w:color w:val="000000"/>
        </w:rPr>
        <w:t xml:space="preserve"> № 402 сайлау учаскесі</w:t>
      </w:r>
    </w:p>
    <w:bookmarkEnd w:id="83"/>
    <w:bookmarkStart w:name="z88" w:id="84"/>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End w:id="84"/>
    <w:bookmarkStart w:name="z89" w:id="85"/>
    <w:p>
      <w:pPr>
        <w:spacing w:after="0"/>
        <w:ind w:left="0"/>
        <w:jc w:val="both"/>
      </w:pPr>
      <w:r>
        <w:rPr>
          <w:rFonts w:ascii="Times New Roman"/>
          <w:b w:val="false"/>
          <w:i w:val="false"/>
          <w:color w:val="000000"/>
          <w:sz w:val="28"/>
        </w:rPr>
        <w:t>
      Сайлау учаскесінің шекарасы: Арыкова көшесі: 42, 44, 45А, 45, 46, 47/40, 47/44 корпус 1, 47/44, 50 корпус 1, 50, 51, 53, 54/49, 55/42, 56, 58, 59, 60/44, 66/11 үй; Әшімбаев көшесі: 30, 34А, 36, 38, 44, 45, 47 корпус 1, 47, 50, 54, 61 үй; Жетісу көшесі: 1/17А, 3, 5 корпус 1, 5, 7А, 7, 9, 11, 13, 15, 17/47, 19, 19/48, 21А, 21А корпус 1, 21, 23, 25/41, 27/46, 29, 33/43, 33/44, 35, 37, 39А, 39, 39/27, 43, 45, 47/40, 49 үй; Жүргенов көшесі: 49, 50/16, 51А,51, 52А, 54А, 54В, 54/14, 56, 57, 58, 59, 67А, 67, 69, 71, 73/12 үй; Коперник көшесі: 9, 11/66 корпус 1, 11/66, 13/63, 15, 17, 19, 27А, 27, 33, 35 үй; Куратов көшесі: 2А, 2Б, 3, 4/3, 5, 6/14, 7, 8, 10, 11А, 11/16, 12, 12/63, 14/54, 15, 16, 17А, 17, 17/1, 18, 20, 22/53, 23, 24/56, 225А, 25, 26, 27/55, 28/57, 30/40, 31, 32, 33/59, 33, 34, 35А, 35Б, 35В, 35/42, 35, 36/37, 37, 38/48, 39, 39/39, 40, 41, 41/50, 42, 43, 45, 46/52, 47, 47/49, 48, 50, 53, 55 үй; Мақатаев көшесі: 1А, 1Б, 1, 1/1, 1/10, 1/8, 3/1, 5А, 5, 5/2, 7, 9/1, 11/2, 13, 13/1, 15 үй; Мұхамеджанов көшесі: 29, 31/7, 33/35, 35, 40А, 41, 42, 43, 44, 45/34, 46, 49Б, 49В, 49, 50А, 50Б, 51/23, 52, 52/34, 56, 58А, 58, 60/21 үй; Полтавская көшесі: 1/13, 2, 4, 8, 10А, 10Б, 10Г, 10, 12А, 12Б, 12, 20А,20 үй; Райымбек даңғылы: 2, 4, 6, 6/1, 8, 10, 12, 14, 16, 18, 20, 22А, 24/52, 26, 28, 34А, 34Б, 34, 36/51 үй; Тянь-Шаньская көшесі: 3Е, 3, 3/1, 4/7, 5А, 5Б, 5В, 5Г, 5Д, 5, 6/22, 7, 8 корпус 1, 8, 9Б, 9Г корпус 1, 9Г, 9Д, 9Е, 9, 9/1, 10, 11А, 11, 13, 15, 16, 7А, 17Б, 17Г, 17, 17/61, 18, 19, 23А, 23, 24, 25, 26, 27, 28, 29/65, 31А, 31/48, 33А, 35, 35/27, 36, 38, 39, 40, 41,42, 43/47, 45/54, 47А, 47, 49, 51, 53, 55/57, 59/62, 61А, 61 үй; Шерхан Мұртаза көшесі: 1/6, 2, 3, 4, 5, 6 корпус 1, 6, 7, 8, 9, 10, 11, 12, 13, 14/53, 15/52, 15, 18, 19, 20, 21/47, 22, 22/45, 23/50, 24, 25, 28/49, 29, 29/34, 30/32, 31, 32, 33, 34, 35А, 35, 36/29А, 36/1, 39, 40, 41, 42/41, 43, 44/46, 45/43, 46, 47/48, 50/31 корпус 1, 50/31, 51, 53/30 үй; Янушкевич көшесі: 43А, 43, 46А, 47А, 48А, 41, 51, 52, 54, 56, 63А, 63Б корпус 1, 63Б, 64/21, 65А, 67 үй.</w:t>
      </w:r>
    </w:p>
    <w:bookmarkEnd w:id="85"/>
    <w:bookmarkStart w:name="z90" w:id="86"/>
    <w:p>
      <w:pPr>
        <w:spacing w:after="0"/>
        <w:ind w:left="0"/>
        <w:jc w:val="left"/>
      </w:pPr>
      <w:r>
        <w:rPr>
          <w:rFonts w:ascii="Times New Roman"/>
          <w:b/>
          <w:i w:val="false"/>
          <w:color w:val="000000"/>
        </w:rPr>
        <w:t xml:space="preserve"> № 403 сайлау учаскесі</w:t>
      </w:r>
    </w:p>
    <w:bookmarkEnd w:id="86"/>
    <w:bookmarkStart w:name="z91" w:id="87"/>
    <w:p>
      <w:pPr>
        <w:spacing w:after="0"/>
        <w:ind w:left="0"/>
        <w:jc w:val="both"/>
      </w:pPr>
      <w:r>
        <w:rPr>
          <w:rFonts w:ascii="Times New Roman"/>
          <w:b w:val="false"/>
          <w:i w:val="false"/>
          <w:color w:val="000000"/>
          <w:sz w:val="28"/>
        </w:rPr>
        <w:t>
      Орталығы: Алматы қаласы, Орынбор көшесі, 17, 1 корпус, Алматы қаласы білім басқармасының “№ 5 оқушылар үйі” мемлекеттік коммуналдық қазыналық кәсіпорнының ғимараты.</w:t>
      </w:r>
    </w:p>
    <w:bookmarkEnd w:id="87"/>
    <w:bookmarkStart w:name="z92" w:id="88"/>
    <w:p>
      <w:pPr>
        <w:spacing w:after="0"/>
        <w:ind w:left="0"/>
        <w:jc w:val="both"/>
      </w:pPr>
      <w:r>
        <w:rPr>
          <w:rFonts w:ascii="Times New Roman"/>
          <w:b w:val="false"/>
          <w:i w:val="false"/>
          <w:color w:val="000000"/>
          <w:sz w:val="28"/>
        </w:rPr>
        <w:t>
      Сайлау учаскесінің шекарасы: Астраханская көшесі: 2А, 4, 14А үй; Бестужев көшесі: 3, 5А, 5Б, 5В, 5, 11, 13, 15, 21А, 21, 21/1, 23, 33/2, 35, 37, 39, 41 үй; Гомельская көшесі: 1/31, 3, 4, 5, 6, 7, 8, 11, 13 корпус 1, 13, 15, 16, 17 үй; Донбасская көшесі: 1, 2/1, 3, 4А, 4, 5, 6А, 6, 6/1, 7, 8А, 8, 9, 11, 12, 13А, 13, 14, 15А, 15, 16, 19/1, 20, 21, 22, 23, 24А, 24, 25, 26, 28, 29А, 29, 30, 31, 32А, 32, 32/1, 33, 34, 35, 36, 37, 38, 39, 40, 41, 43А, 43, 45А, 45, 47, 49, 51, 53А, 53, 53/1, 55 үй; Есенберлин көшесі: 3, 4, 4/1, 5/8, 6, 7, 8А, 8, 9, 10А, 11, 12 корпус 1, 12, 13 корпус 1, 13, 14, 15А, 15, 16, 17, 18, 19, 20, 21, 22, 23, 24, 25, 26, 27А, 27, 28, 32/10, 34 үй; Казанская көшесі: 1, 2, 3, 4, 5, 6, 7, 8, 9/10, 10, 11/9, 12, 13, 14, 20/11, 21, 22, 23, 24А, 24, 25, 26А, 26, 27, 28А, 28, 28/16, 28/30, 31А, 31, 34, 36, 42Б, 42, 44, 46А, 46 үй; Киевская көшесі: 1, 2, 3, 3А, 4, 5, 6, 8, 9/25, 10А, 10, 10/2А, 11, 12, 13, 14, 15, 17, 19, 20, 21/32, 22, 22/33, 24, 26, 30, 32, 34, 36, 38, 40, 44Б, 44, 46А, 46, 52, 68 үй; Көкшетау көшесі: 1, 2, 4, 6А, 6, 7А, 7/5, 8/6, 9А, 9Б, 9, 10/5, 11, 12А, 12, 13, 14 корпус 1, 14, 15А, 15Б, 15, 16, 17, 19А, 19, 20А, 20, 21, 21/1, 22А, 22, 23, 24, 24/26, 25А, 25, 26А, 27А, 27/14, 28, 30А, 32/16, 33, 34, 36, 38, 40, 42, 42/44, 46, 48А/2, 48, 52, 54, 56, 58, 60 корпус 1, 60, 62, 64, 66А, 66, 68, 70 үй; Коперник көшесі: 2А, 2, 4В, 4, 6, 8, 10, 12, 14, 16, 18, 20, 22, 24А, 24, 26, 28, 32А, 32, 34, 38, 40А, 40, 42А, 42, 44, 46, 48А, 48, 50А, 50, 52, 54 үй; Крымская көшесі: 2А, 2Б, 2, 4/33, 6/6, 7, 8, 12/16, 13, 15/1, 16, 19, 20, 21, 22, 23, 24, 25, 26, 28 үй; Қордай көшесі: 2А, 2/17, 4/10, 6, 8, 9А, 11/17, 12, 16А, 18, 20/9, 22А, 22/10, 24 үй; Кутузов көшесі: 1А/22, 1Б, 1В, 1, 2, 4, 5, 6/24, 7, 8/39, 9, 10, 11/12, 12, 13/13, 13, 14/14, 15А, 16/15, 17, 18, 19, 20, 21, 22/24, 23А, 23, 24А, 24/27, 25, 26, 27, 28, 29, 30А, 30, 31 корпус 1, 31, 31/1, 32А, 32, 32/1, 33 А, 33, 35, 36, 37, 38, 39, 40, 42, 43, 44, 46, 47, 48, 49, 53, 54/38, 55, 57, 59 үй; Малая көшесі: 1А, 1Б, 1, 2/3, 3, 3/5, 4, 6, 7, 7А, 9, 10, 11, 12, 13, 15, 17, 19, 21 үй; Мариупольская көшесі: 1/6, 2, 4, 6, 12, 15/34, 17, 26А, 26, 28, 29, 30/19, 31, 32/18, 34/21 үй; Оренбор көшесі: 2Г, 6А, 6/23, 8/32 үй; Погодин көшесі: 2, 4, 5, 6, 7, 8, 9/19, 10, 12, 14, 16, 20, 22, 24, 26, 28, 30, 32/17 үй; Полетаев көшесі: 1, 3, 4 корпус 1, 4, 5А, 5, 6, 7, 8, 9, 10А, 10, 11, 12/7, 13, 15, 17/9 үй; Ростовская көшесі: 1/50, 3, 4, 5, 6 үй; Рубцовская көшесі: 2, 4, 6, 8, 10, 12, 14, 16, 18, 20, 22, 24, 26 үй; Татарская көшесі: 1, 2, 3А, 4, 5А, 5/3, 6, 7, 8/5, 9 ,10, 11, 12, 13/10, 14, 15, 15/1, 17, 18/9, 19, 20, 21, 22А, 22, 23, 24, 26 үй; Тәтібеков көшесі: 1/2, 1, 3, 5, 7, 9, 9/11, 11А, 13 үй; Тобылғы көшесі: 6, 8, 9, 10, 11, 16, 17, 18, 19/9, 21/10, 22, 23, 24, 26А, 26/7 үй; Тульская көшесі: 1А, 1, 3А, 3, 4/2А, 4/2, 10, 13А, 13, 15, 17А, 17Б, 17, 18, 19, 20, 21, 23А, 23, 25, 27, 29 үй; Тюленин көшесі: 3/5, 7, 8, 9А, 9, 10, 12, 14, 15, 16/1, 17, 18, 19 корпус1, 19, 20, 21, 23, 25, 26, 27, 29, 33, 35, 37, 41А, 41, 43 үй; Учительская көшесі: 01/11, 2, 3, 4, 8, 10, 11, 12/2, 13, 14/1, 15, 16/1, 17, 18, 19, 20, 21, 22, 23А, 23, 24, 25, 26, 27/18, 28, 29/2, 24, 25, 26, 27/18, 28, 29/21, 30, 31, 32, 33, 34, 35А, 35, 35/2, 36, 37/9, 37/8, 38, 39А, 39, 40, 41, 42А, 42, 43, 44, 45, 46, 47А, 47, 48, 49А, 50, 52, 56, 58 үй; Учительский тұйық көшесі: 3, 4, 6, 7, 9, 11, 13, 15 үй; Хоружей көшесі: 1А, 3, 4, 5, 6, 8, 15, 16, 17, 19, 21, 23, 24, 26А, 26, 28А, 28, 30А, 30 үй; Шақшақ Жәнібек көшесі: 2/56, 4, 6, 8, 10А, 10, 12/22, 14/29, 16/72, 18, 20, 22А, 22, 24, 26, 28, 30/49, 32А, 34А, 34, 36, 42А, 42, 44А, 44 корпус 1, 44 үй.</w:t>
      </w:r>
    </w:p>
    <w:bookmarkEnd w:id="88"/>
    <w:bookmarkStart w:name="z93" w:id="89"/>
    <w:p>
      <w:pPr>
        <w:spacing w:after="0"/>
        <w:ind w:left="0"/>
        <w:jc w:val="left"/>
      </w:pPr>
      <w:r>
        <w:rPr>
          <w:rFonts w:ascii="Times New Roman"/>
          <w:b/>
          <w:i w:val="false"/>
          <w:color w:val="000000"/>
        </w:rPr>
        <w:t xml:space="preserve"> № 404 сайлау учаскесі</w:t>
      </w:r>
    </w:p>
    <w:bookmarkEnd w:id="89"/>
    <w:bookmarkStart w:name="z94" w:id="90"/>
    <w:p>
      <w:pPr>
        <w:spacing w:after="0"/>
        <w:ind w:left="0"/>
        <w:jc w:val="both"/>
      </w:pPr>
      <w:r>
        <w:rPr>
          <w:rFonts w:ascii="Times New Roman"/>
          <w:b w:val="false"/>
          <w:i w:val="false"/>
          <w:color w:val="000000"/>
          <w:sz w:val="28"/>
        </w:rPr>
        <w:t>
      Орталығы: Алматы қаласы Құлжа тракті, 2, “ Halyk Arena” Мұз сарайының көпcалалы кешенінің ғимараты.</w:t>
      </w:r>
    </w:p>
    <w:bookmarkEnd w:id="90"/>
    <w:bookmarkStart w:name="z95" w:id="91"/>
    <w:p>
      <w:pPr>
        <w:spacing w:after="0"/>
        <w:ind w:left="0"/>
        <w:jc w:val="both"/>
      </w:pPr>
      <w:r>
        <w:rPr>
          <w:rFonts w:ascii="Times New Roman"/>
          <w:b w:val="false"/>
          <w:i w:val="false"/>
          <w:color w:val="000000"/>
          <w:sz w:val="28"/>
        </w:rPr>
        <w:t>
      Сайлау учаскесінің шекарасы: Қасым Аманжолов көшесі: 16, 17/66, 18, 19, 21, 22/96, 23, 24, 26, 27/98, 28, 29, 31, 32/152, 33, 34, 35/129, 38/147, 39, 41, 42А, 42, 43, 44Б, 44, 45, 47, 48А, 49А/148А, 50А, 50Б, 50, 52, 52/1, 52/2, 52/3, 53А, 53, 67А, 67, 69, 73 үй; Ахмедсафин көшесі: 45, 47/35, 50А, 50/30, 52 үй; Блюхер көшесі: 3, 5, 7, 10, 11А, 12, 13, 15, 18/20, 21, 22, 23, 24, 25, 26, 27, 29/43 үй; Бригадная көшесі: 59, 61, 63А, 63, 65, 67 үй; Брянская көшесі: 13А, 14, 15, 16, 17, 18, 19, 20А, 20, 21, 22, 23, 26 үй; Верненская көшесі: 44, 46, 48, 50/99, 54, 56, 57/54, 58, 59, 61, 63, 64, 65, 66, 71, 73, 74, 76/69, 77А, 79, 81, 83, 89, 91, 93/73 үй; Владивостокская көшесі: 20, 22, 23, 25, 26, 27, 28, 29Б, 29В, 29, 30, 31, 32, 34, 36/25 үй; Говоров көшесі: 37, 39, 45, 53, 57, 58, 59, 60, 61А, 61, 62, 63/49, 68, 70, 78, 80, 86, 88, 90/47 үй; Иманбаева көшесі: 1, 2, 3, 4, 5, 6А, 6, 7, 8, 9, 10, 11А, 11, 12, 13, 14, 15, 17, 19/37 үйлер; Истомин көшесі: 4, 6, 8/16, 10А, 12, 14, 16/18, 18/23, 20, 22, 24/54, 26, 28, 30, 34А, 34, 36, 38, 40, 42, 44, 46, 48, 50, 52/42, 56, 58, 60, 62А, 62, 64/14, 68, 72, 74, 76, 78, 80, 81, 82А, 82, 84, 86, 88, 90, 92, 94, 96, 98, 100, 102А, 102, 104, 106, 108 үй; Карбышев көшесі: 1А, 1, 2А, 3, 4, 5, 6, 7, 9, 10А, 10/18, 11/25, 12А, 12, 14, 16А, 16, 22, 23/8, 24, 27, 28, 29, 30/53 үй; Кәрімбаев көшесі: 2, 4,0 6А, 6, 8, 10, 12, 14, 16, 26, 28, 30Б, 30В, 30, 32А, 43, 45, 51, 53А, 53, 55/68, 59, 61, 63, 65, 67, 75, 77, 79 үй; Кентау көшесі: 1/106, 3, 4А, 4, 5, 6, 7, 8, 9, 11, 14, 16, 17, 18, 19, 20, 21/157, 22/155 үй; Иштван Қоңыр көшесі: 25, 27, 33, 35/17, 36, 37, 38, 39, 40/16, 41, 42/19, 43/18, 44, 46, 48/20, 50, 50/25, 52, 56, 58, 58/60, 59, 60, 61/30, 62, 63/23, 63/1, 64, 65А, 65, 66, 67, 68, 69, 70, 71, 72/32, 73/34, 74/25, 75А, 76А, 76, 77А, 78, 79А корпус 1,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үй; Луговая көшесі: 19/1, 21/2, 22, 22/19, 23/33, 24, 25/38, 26/36, 27, 28, 30А, 30, 32, 34 үй; Морозов көшесі: 20, 22, 24, 25, 27, 28/65, 29А, 29, 32, 33/46, 34, 35, 36, 37, 39, 43/94, 44, 45, 47А, 47, 53, 55, 57, 59/41, 59 үй; Одесская көшесі: 9, 11А, 11, 13А, 14А, 15, 17, 18А, 20А, 22, 23А, 23, 24, 25/14, 26, 28/12, 29А, 29, 30/13, 32/1, 35, 37, 42, 44А, 44 үй; Өнеге көшесі: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үй; Оренбор көшесі: 42/7, 44/8, 46А/39, 46, 48, 50/19, 53/10, 55, 57, 59, 61, 63, 65/1, 65/21 үй; Пятигорская көшесі: 4, 6, 6/1, 12, 13/24, 14/21, 17, 18А, 18, 19, 22, 23, 24, 26, 28, 29, 31, 34, 35, 36, 42 үй; Рудзутак көшесі: 2, 4, 6, 7А, 7/2, 8, 9, 10, 11А, 11, 12, 16, 17/30 корпус 1, 17/30, 19, 20/28, 21, 22, 26, 28, 34, 36 үй; Таллинская көшесі: 18, 19, 20, 21, 22, 24, 25/34, 27, 29, 33 үй; Украинская көшесі: 9, 11, 13, 23, 23/25, 25, 29, 31, 33/54, 37, 39/48 үй; Оразбаева көшесі: 17/10, 18, 19, 20, 21, 22, 23, 25, 27, 28. 30, 31, 31/38, 32, 33, 35, 37, 39, 40, 41, 41/75, 42, 43А, 45, 47 үй; Чекалин көшесі: 30/32, 32, 34, 36, 38/85, 41, 42, 45, 46, 51, 53, 54. 55, 56, 62, 63, 64, 65, 66, 71, 73, 75, 77/57 үй; Сабыр Шәріпов көшесі: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 үй.</w:t>
      </w:r>
    </w:p>
    <w:bookmarkEnd w:id="91"/>
    <w:bookmarkStart w:name="z96" w:id="92"/>
    <w:p>
      <w:pPr>
        <w:spacing w:after="0"/>
        <w:ind w:left="0"/>
        <w:jc w:val="left"/>
      </w:pPr>
      <w:r>
        <w:rPr>
          <w:rFonts w:ascii="Times New Roman"/>
          <w:b/>
          <w:i w:val="false"/>
          <w:color w:val="000000"/>
        </w:rPr>
        <w:t xml:space="preserve"> № 406 сайлау учаскесі</w:t>
      </w:r>
    </w:p>
    <w:bookmarkEnd w:id="92"/>
    <w:bookmarkStart w:name="z97" w:id="93"/>
    <w:p>
      <w:pPr>
        <w:spacing w:after="0"/>
        <w:ind w:left="0"/>
        <w:jc w:val="both"/>
      </w:pPr>
      <w:r>
        <w:rPr>
          <w:rFonts w:ascii="Times New Roman"/>
          <w:b w:val="false"/>
          <w:i w:val="false"/>
          <w:color w:val="000000"/>
          <w:sz w:val="28"/>
        </w:rPr>
        <w:t>
      Орталығы: Алматы қаласы Құлжа тракті, 2, “ Halyk Arena” Мұз сарайының көпcалалы кешенінің ғимараты.</w:t>
      </w:r>
    </w:p>
    <w:bookmarkEnd w:id="93"/>
    <w:bookmarkStart w:name="z98" w:id="94"/>
    <w:p>
      <w:pPr>
        <w:spacing w:after="0"/>
        <w:ind w:left="0"/>
        <w:jc w:val="both"/>
      </w:pPr>
      <w:r>
        <w:rPr>
          <w:rFonts w:ascii="Times New Roman"/>
          <w:b w:val="false"/>
          <w:i w:val="false"/>
          <w:color w:val="000000"/>
          <w:sz w:val="28"/>
        </w:rPr>
        <w:t>
      Сайлау учаскесінің шекарасы: Атбасар көшесі: 3, 4, 5, 6, 7, 8, 9, 10, 12, 13, 14, 15, 16А, 16, 17, 18, 18/1, 19, 20, 21/72, 22, 23/73, 24, 25, 26, 27, 28, 30, 31, 32А, 32, 33, 35, 37, 39, 41 үй; Думан шағынауданы Аяз би көшесі: 1, 2, 3, 4, 5, 6, 7, 8, 9, 10, 12, 13, 14, 15, 16, 17, 18, 19, 20, 21, 22, 23, 24, 25, 26, 27, 28, 29, 30, 31, 32, 33, 34, 35, 36, 38, 39, 40, 41, 42, 43, 45, 46, 48, 50, 52, 54, 56, 58, 60, 62, 64, 66, 68, 70 үй; Блюхер көшесі: 32, 33, 34, 35, 36, 37/33, 38, 40, 53 үй; Бригадная көшесі: 1Г, 1, 2, 3, 4, 5, 7, 8, 9А, 9, 10, 11, 12, 13, 14, 15, 16, 17, 19, 20, 21, 22, 23, 24, 25, 26, 27, 27/70, 28, 29, 30, 30/1, 31, 32, 33, 34, 35, 36, 37, 38А, 38, 39, 40, 41А, 41, 42, 43, 44, 45, 46, 47, 48, 49, 50, 51, 52, 53, 54 корпус 1, 54, 54/1, 55, 56, 57А, 57, 58, 58/1, 66 үй; Демченко көшесі: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үй; Иманбаева тұйығы: 3, 4, 5, 6, 7, 8А, 9, 10, 10/1, 11, 12, 14А, 14, 15, 16, 18, 20, 22, 24, 26, 18, 22, 24, 27, 30, 32, 33, 34, 35, 37, 39, 42, 43, 44, 45/26, 46А, 46, 48, 49, 50, 51, 53, 54, 55, 56, 57, 58, 59, 59 корпус 1, 60, 62, 63, 64, 65, 66А, 66, 67, 68, 69, 70, 71, 72, 73, 74А, 74, 75, 76 үй; Думан шағынауданы Қарашаш көшесі: 1, 3, 5, 7, 9, 11, 13, 15, 17, 19, 21, 23, 25, 27, 29, 31, 33, 35, 37, 39 корпус 1, 39, 41, 43, 45, 47, 49, 51, 53, 55, 57, 59, 61, 63, 65, 67, 69, 71 үй; Карбышев көшесі: 33/56, 34, 35, 36, 37, 38-40/45, 39, 44, 45, 46, 47, 48, 49, 50, 52А, 54/41, 55А, 55, 56, 57, 58, 59, 60, 61, 62, 63А, 63Б, 63, 64, 65, 66, 67А, 67, 68, 69, 70, 71 үй; Кәрімбаев көшесі: 1А, 1Б, 1Д, 1, 1/77, 3, 5, 7, 9А, 9, 11, 13, 15, 17, 19А/64, 19, 21, 23, 25/27, 27, 29/64, 31/65, 31/65 корпус 1, 33А, 35, 37, 39А, 39/58, 47А, 51А үй; Морозов көшесі: 50, 52А, 52, 54/77 үй; Попович көшесі: 21, 30, 33, 34А, 35, 36, 37, 40, 42, 44/19, 45, 46/1/20, 47, 48, 49, 50, 51, 52, 53А, 53, 54, 55, 56 корпус 1, 56, 57, 58А, 59, 60, 61А, 61, 63, 64, 65, 66, 67, 68, 69, 71, 73 корпус 1, 73, 75, 76, 79, 81А, 81, 82, 83, 84А, 85, 87, 88, 89, 91, 93, 94, 95, 97, 98, 99, 100/109, 101, 105А, 105, 107, 109, 111, 115, 117, 123/111 үй; Рудзутак көшесі: 29, 31, 33, 35/63, 39, 41, 42, 43, 44А, 44, 48/66, 49, 50, 51А, 52, 54, 58А, 58, 60/60, 62/28, 66, 68 үй; Саврасов көшесі: 17, 18 үй; Оразбаева көшесі: 48, 50, 53, 55, 56, 58, 61А, 63 үй; Халиуллин көшесі: 119, 121, 123, 127, 131, 133, 135, 137, 139, 141, 145, 149, 151, 155, 157, 159, 161, 163, 165 үй; Целиноградская көшесі: 23/32, 25/39, 26/41, 27А, 27, 28, 29, 30, 31, 34, 35, 36, 37, 38, 39, 40, 41, 42, 43, 44, 46, 47/41, 48, 49, 50/43, 51, 52 корпус 1, 52, 53/26, 54, 56/28, 57, 58/31, 59, 60, 61/46, 62, 64, 65, 67, 68/37, 69А, 69, 70, 71/52, 72, 73/57, 74/54, 75, 76/59, 78, 80, 82, 84/56 үй; Сабыр Шәріпов көшесі: 26, 28/26, 30, 32, 34, 36, 38, 42/31, 44, 46, 50, 52, 54, 58, 60, 62, 64, 66, 68/20, 70/21, 72А, 72, 74. 76, 78/40, 80, 82, 84, 86, 88, 90/46, 92/51, 94, 96, 98, 100/48 үй; Шахтинская көшесі: 3, 4, 5, 6, 7, 8, 9, 10, 11, 12, 13, 14, 15, 16А, 16, 17, 18А, 18. 19, 20, 21, 22А, 22, 23, 24, 25, 26, 26/2, 27, 28А, 28Б, 28, 29, 30, 30/167, 32А, 32, 34, 36, 38, 40 үй.</w:t>
      </w:r>
    </w:p>
    <w:bookmarkEnd w:id="94"/>
    <w:bookmarkStart w:name="z99" w:id="95"/>
    <w:p>
      <w:pPr>
        <w:spacing w:after="0"/>
        <w:ind w:left="0"/>
        <w:jc w:val="left"/>
      </w:pPr>
      <w:r>
        <w:rPr>
          <w:rFonts w:ascii="Times New Roman"/>
          <w:b/>
          <w:i w:val="false"/>
          <w:color w:val="000000"/>
        </w:rPr>
        <w:t xml:space="preserve"> № 407 сайлау учаскесі</w:t>
      </w:r>
    </w:p>
    <w:bookmarkEnd w:id="95"/>
    <w:bookmarkStart w:name="z100" w:id="96"/>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End w:id="96"/>
    <w:bookmarkStart w:name="z101" w:id="97"/>
    <w:p>
      <w:pPr>
        <w:spacing w:after="0"/>
        <w:ind w:left="0"/>
        <w:jc w:val="both"/>
      </w:pPr>
      <w:r>
        <w:rPr>
          <w:rFonts w:ascii="Times New Roman"/>
          <w:b w:val="false"/>
          <w:i w:val="false"/>
          <w:color w:val="000000"/>
          <w:sz w:val="28"/>
        </w:rPr>
        <w:t>
      Сайлау учаскесінің шекарасы: Бейімбет көшесі: 3, 5А, 5, 11, 13, 15, 17, 33, 41, 43, 49, 51, 53, 55/86, 59, 61, 67А, 67, 69 үй; Гурилев көшесі: 44А, 44, 46, 47, 48, 49, 53, 55/61, 57, 57/48, 58, 59, 61, 63, 64А, 64, 65/25, 66, 67/1, 67/32, 69, 71, 72А, 72, 73, 74, 75/59, 75/58, 76/33, 77/54, 78, 79, 80, 81, 82, 83/35, 84, 87, 89А, 89, 91, 93/57 үй; Желмая көшесі: 26, 28, 29А, 30/81, 31, 33А, 33, 34, 35, 36А, 36, 37/85, 38/43, 39/76, 40/56, 41, 42, 43, 44, 45 корпус 1, 45, 46, 47, 48, 49/45, 51/58, 53, 55, 57, 59А, 59Б, 59, 61/85 үй; Қабылов көшесі: 42/58, 44, 46А, 46, 49/60, 50, 51, 53А, 53, 57/57, 58/42, 60, 61, 62, 63, 64, 65/15, 66, 66/27, 68/24 корпус 1, 68/24, 69, 70, 71, 72, 73, 74/45, 77, 79, 81, 83/29, 85/26, 87, 89, 91/47 үй; Клубная көшесі: 1/49, 3, 4, 5, 6, 7, 8, 19, 21, 22/67, 23/60, 24, 26, 27, 28А, 28, 29А, 30/62, 33, 34/36, 35, 36, 37А, 38, 44, 46, 47, 48, 49, 60 үй; Корчагин көшесі: 16, 18, 24, 26, 30, 32А, 34А, 34, 36, 38, 40, 42, 44, 46, 50, 50/1, 52 үй; Лисаковская көшесі: 20/16, 22, 23, 24. 25, 25/27, 26А, 26, 27 корпус 1, 27, 27/19, 28/11, 29А, 29/13, 30/20, 31/22, 32, 33, 34, 35, 36, 37, 38, 39А, 39, 41/15, 42/12, 44, 45, 46, 47, 48, 50Б, 50, 51/2, 52, 54, 55, 56, 58, 59/6, 60, 61, 62, 63, 64, 67/2, 68А, 69, 70А, 71, 72А, 72, 73, 73/1 үй; Лисаковский тұйығы: 3, 4, 5А, 6, 7, 8, 9, 9/1, 10, 11, 13, 15, 16, 17А, 17, 18, 20, 21, 22, 23, 24, 26, 27, 29А, 48 үй; Менделеев көшесі: 1, 2, 4А, 4, 5, 6А, 6, 7А, 7, 8/2, 9, 10, 11, 13/40, 14, 16, 17, 18А, 18, 19, 21, 24, 26, 27, 28, 29, 35, 36, 37, 39, 42, 43А, 43, 50, 51, 51/25, 52, 53, 54, 55/48, 60, 62, 63, 64, 65, 66/54, 67, 68-70/53, 72, 73, 74/32, 75, 78, 80, 82, 84/32, 87, 89, 91, 93/28, 95 үй; Погодин көшесі: 45/52, 47, 49, 51/49, 55, 57/57, 59, 61/17, 63/20, 65, 67, 69А, 69/39, 88/47, 94, 96 үй; Полетаев көшесі: 60, 61, 62, 63А, 63/41, 64, 66 үй; Речка Казачка көшесі: 12, 14, 18, 20, 22, 24, 26А, 29, 30, 31, 34, 35, 36, 36А, 37, 38, 40, 42, 43, 44, 45, 46, 48, 49, 49/33, 50, 51, 52, 53, 54, 55, 56, 57, 58А, 58, 59, 62, 63, 64, 65, 67, 68, 71, 73, 75, 77, 81, 85, 87, 89, 91, 93, 97, 99, 103, 105, 109, 113, 117, 123, 125, 127, 129, 133, 135 үй; Сазановская көшесі: 65, 66/32, 67, 68, 69, 70, 71, 72/23, 72/23 корпус 1, 73, 74/20, 75/25, 76, 77/18, 78, 79, 80, 81, 83, 84/9, 85/9 корпус1, 85/9, 86/10, 88, 89, 90, 92, 94, 96А, 96/23, 100, 102, 104, 106, 108/7, 112, 114, 116/7 үй; Сарыбай көшесі: 49/78, 51, 53, 54, 55, 56, 57, 58, 59/71, 61/58, 62/69, 63, 64/56, 65, 66, 67/31, 68, 69/42, 70, 71, 72/29, 73, 73/1, 74/40, 75, 76, 77, 78, 79/67, 80/65, 82/58, 82/1, 83, 84, 85, 86, 86/41, 87/43, 90, 91А, 91, 92, 93, 94/63, 95/65 үй; Таиров көшесі: 129/2, 131, 139, 147, 149, 151, 153А, 153, 155А, 155, 157, 159, 165, 167, 169/1, 179, 181, 183, 187А үй; Тәтібеков көшесі: 55/44, 57, 59/33, 65, 68, 70, 72А, 72, 72/29, 74, 74/42, 76, 77/21, 78, 80/31, 82/30, 84, 88, 90, 92А, 92, 96/24, 98, 102/15, 104/18, 106, 108 корпус 1, 108, 110, 112/19 үй; Титов көшесі: 1, 3, 4, 5, 6, 7, 8А, 8, 9, 10, 12, 14-16, 15, 17, 18, 19, 24, 25 корпус 1, 25, 26, 27, 28, 36, 38, 40, 46, 48, 50/58, 50/58 корпус 1, 54, 56, 62А, 62, 68, 72, 74, 80 корпус 1, 80, 82, 84, 88/45, 90, 96 үй; Үштөбе көшесі: 4, 6, 8, 10А, 10, 12А, 12, 14, 18/21, 20, 22/54, 24/35, 26, 28, 30/66, 30/66 корпус 1 үй; Целиноградская көшесі: 2 үй; Халиуллин көшесі: 2, 2/30, 3, 4/66, 5/28, 8, 9, 10, 12, 13, 14, 15/66, 15/2, 16/98, 17/57, 19, 20, 21, 22, 27, 29А, 29, 31, 36/53, 39, 40, 43, 44/75, 45, 46, 47А, 48, 50, 52/70, 53, 55А, 55, 56А, 56, 60/81, 61А, 61, 62, 63А, 63, 64/70, 69, 71, 79, 81/83 үй; Чаплин көшесі: 42/86, 44, 46, 47, 48, 49, 50, 51/79, 52/77, 55, 56, 57, 58, 59/41, 61/52, 62А, 62/50, 63, 64, 65, 67, 68/73, 72, 72/1, 74, 76, 78/49, 80/56, 82, 84, 86, 88, 90/69 үй; Щучинская көшесі: 1/65, 2А, 3, 4, 5, 6, 8, 10/1, 10/100, 11, 12/87, 13, 14, 16, 19, 21, 22, 23, 25, 30, 31, 32, 36/85, 37, 38, 39, 40, 42, 44, 45, 46/88, 47, 48/89, 50А, 50, 52, 54 үй.</w:t>
      </w:r>
    </w:p>
    <w:bookmarkEnd w:id="97"/>
    <w:bookmarkStart w:name="z102" w:id="98"/>
    <w:p>
      <w:pPr>
        <w:spacing w:after="0"/>
        <w:ind w:left="0"/>
        <w:jc w:val="left"/>
      </w:pPr>
      <w:r>
        <w:rPr>
          <w:rFonts w:ascii="Times New Roman"/>
          <w:b/>
          <w:i w:val="false"/>
          <w:color w:val="000000"/>
        </w:rPr>
        <w:t xml:space="preserve"> № 408 сайлау учаскесі</w:t>
      </w:r>
    </w:p>
    <w:bookmarkEnd w:id="98"/>
    <w:bookmarkStart w:name="z103" w:id="99"/>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bookmarkEnd w:id="99"/>
    <w:bookmarkStart w:name="z104" w:id="100"/>
    <w:p>
      <w:pPr>
        <w:spacing w:after="0"/>
        <w:ind w:left="0"/>
        <w:jc w:val="both"/>
      </w:pPr>
      <w:r>
        <w:rPr>
          <w:rFonts w:ascii="Times New Roman"/>
          <w:b w:val="false"/>
          <w:i w:val="false"/>
          <w:color w:val="000000"/>
          <w:sz w:val="28"/>
        </w:rPr>
        <w:t>
      Сайлау учаскесінің шекарасы: Бейімбет көшесі: 4, 8/10, 10, 16, 18А, 18, 20, 22/114, 26А, 26, 30, 32, 34, 36, 44/1, 46/76, 50, 52, 58, 60, 66, 68, 70 үй; Блок көшесі: 3, 4, 5, 6, 7, 18/11, 24, 25/ 9, 26, 28А, 28, 31, 34, 36, 37, 38, 39, 44, 46А, 46, 47, 48А, 49, 50А, 50 үй; Гурилев көшесі: 88/54, 90, 92, 94, 95/56, 96, 97, 98/33, 99, 100/30, 101, 102, 103, 104, 105/35, 106/7, 107/32, 109, 110А, 110, 111, 113, 115, 117, 119/9, 121А, 121/6, 123А, 123, 125, 125/1, 127, 129А, 129, 131, 133, 135, 137, 139А, 139, 141, 143, 145, 147, 149В, 149Г, 149, 151 үй; Қабылов көшесі: 78, 80, 82, 84, 86/27, 88/20, 90, 92, 93/48, 94, 95, 96А, 96/17, 97, 98, 99, 100А, 100, 101, 102А, 102, 103/22, 104А, 104, 105, 106А, 106Б, 106, 107, 108А, 109, 111, 113, 115, 117А, 117, 119, 121, 123, 125 үй; Лисаковская көшесі: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253/1 үй; Погодин көшесі: 71/40, 75/21, 100/38, 102, 104, 106/19 үй; Полетаев көшесі: 75/30, 75, 77 корпус 1, 77, 79, 81/17, 86, 86/28, 88, 90, 92, 92/15 үй; Сазановская көшесі: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176/1, 177, 178, 179 корпус 1, 179, 180А, 180Б, 180Г, 180, 181, 82А, 182Б, 182В, 182, 183, 184А, 184Б, 184, 186А, 186, 188, 188/1, 190, 192, 194 үй; Сарыбай көшесі: 96/62, 97/64, 98А, 98, 99, 100, 101А, 101, 102, 102/1, 103А, 103, 104/43, 105/45, 107/42, 109/1, 110, 111А, 111, 112, 113, 114, 115/17, 116, 118/15, 119, 120/14, 121, 122, 123, 125, 127, 129 үй; Таиров көшесі: 185, 187, 191, 203, 205, 209, 211, 213, 215А, 217, 221,223, 227, 233, 235, 237, 239, 241, 243, 245, 247А, 253А, 253Б, 253 үй; Тәтібеков көшесі: 79/24, 81, 83, 85, 87, 91, 93, 95, 97, 99, 101, 103А, 103Б, 103, 105, 107А, 107, 109, 111, 113, 116, 118, 120А, 120Б, 122А, 122, 124, 126, 128, 130, 132А, 134А, 134, 136А, 136, 138, 140, 142 корпус 1, 142, 144, 146, 148, 150, 152, 154, 156, 158, 160А, 162, 164, 166, 168, 170, 172, 174А, 174, 176, 178, 180, 182, 184, 192/2, үй; Текемет көшесі: 1, 2, 3, 4, 5, 6, 7А, 7, 8, 9А, 9Б, 9, 10А, 10, 11, 12, 13, 14, 15, 16, 17, 18, 19, 20, 21А, 21, 22, 23А, 23Б, 23, 24, 25, 26, 27, 28, 29, 30, 31, 32, 33, 34, 35, 36, 37, 38, 39, 40А, 40, 41А, 41, 42, 43А, 43Б, 43, 44, 45, 47, 49 үй; Теміртау көшесі: 3, 5, 8, 11, 13, 16/117, 18, 19А, 19, 20, 21, 22, 23, 24, 25, 28А, 30, 31, 32, 33, 35, 37, 39А, 39, 41, 43А, 43 үй; Халиуллин көшесі: 68А, 68Б, 68 үй; Чаплин көшесі: 73, 75, 77, 79, 81А, 81, 83, 85/28, 87, 89, 91, 93А, 93, 95А, 95, 97, 99, 100/72, 101А, 101, 102А, 102, 104А, 104, 106/51, 108/52 корпус 1, 108/52, 112, 114, 116, 118, 120, 122, 124, 126/27, 128/26, 130, 132, 134, 136, 138, 138/1, 140А, 140, 142, 144, 146, 148, 150, 152А, 152Б, 152, 154, 156А, 156Б, 156, 158А, 158 үй; Екібастұз көшесі: 2, 3, 4, 5, 6, 7, 8/23, 10/16, 12, 13, 15, 17, 19, 21, 23, 25, 27, 29 үй.</w:t>
      </w:r>
    </w:p>
    <w:bookmarkEnd w:id="100"/>
    <w:bookmarkStart w:name="z105" w:id="101"/>
    <w:p>
      <w:pPr>
        <w:spacing w:after="0"/>
        <w:ind w:left="0"/>
        <w:jc w:val="left"/>
      </w:pPr>
      <w:r>
        <w:rPr>
          <w:rFonts w:ascii="Times New Roman"/>
          <w:b/>
          <w:i w:val="false"/>
          <w:color w:val="000000"/>
        </w:rPr>
        <w:t xml:space="preserve"> № 412 сайлау учаскесі</w:t>
      </w:r>
    </w:p>
    <w:bookmarkEnd w:id="101"/>
    <w:bookmarkStart w:name="z106" w:id="102"/>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02"/>
    <w:bookmarkStart w:name="z107" w:id="103"/>
    <w:p>
      <w:pPr>
        <w:spacing w:after="0"/>
        <w:ind w:left="0"/>
        <w:jc w:val="both"/>
      </w:pPr>
      <w:r>
        <w:rPr>
          <w:rFonts w:ascii="Times New Roman"/>
          <w:b w:val="false"/>
          <w:i w:val="false"/>
          <w:color w:val="000000"/>
          <w:sz w:val="28"/>
        </w:rPr>
        <w:t>
      Сайлау учаскесінің шекарасы: Думан шағынауданы Ақжайық көшесі: 40, 38 үй; Думан шағынауданы Алатау көшесі: 1, 3, 4, 5, 6, 7, 8, 9, 10, 11, 12, 13, 14, 15, 16, 17, 18, 19, 20, 21, 21/34, 22, 24А, 24, 26А, 26, 32А үй; Думан шағынауданы Алтын Емел көшесі: 2, 3, 4, 5, 6, 7, 8, 9, 10, 11, 12, 13, 14, 15, 16, 18 корпус 1, 18, 22, 24, 26, 28, 30, 32, 34 үй; Думан шағынауданы Аңырақай көшесі: 7, 8, 9, 10, 11, 12, 13, 14, 17/52, 18, 19, 20, 21, 22, 23, 24, 25, 26, 27, 29/18 үй; Думан шағынауданы Арыс көшесі: 2, 4, 5, 6, 7, 8, 9, 10, 11, 12, 13/30, 18, 20/32 үй; Думан шағынауданы Аяз би көшесі: 49, 51, 53, 55, 57, 59, 61, 63, 65, 74, 76, 78, 80, 82, 84, 86, 88, 90, 92, 94А үй; Думан шағынауданы Бішкек көшесі: 12/36, 12/1, 20, 23/33, 26А, 26/25, 30А, 36/28, 37, 38, 39, 40А, 40Б, 40В, 40, 41, 43, 45 үй; Бригадная көшесі: 64, 68, 72, 74, 76, 78, 80, 82, 90, 94 үй; Думан шағынауданы Бурабай көшесі: 1, 2, 3, 4, 5, 6, 7, 8, 9, 10, 11, 12, 13, 14, 15, 16 үй; Говоров көшесі: 79, 81, 83 корпус 1, 83, 85, 94, 96, 98, 100А, 100, 102, 106А, 106, 108, 110, 112, 114 үй; Думан шағынауданы Есіл көшесі: 23/5, 23/6, 23/7, 23/8, 26, 28, 30, 32, 34, 36, 37, 38, 40, 42/3, 43, 45, 47, 47/1, 47/2 үй; Думан шағынауданы Жиренше көшесі: 1, 3, 4, 5, 7, 9, 11, 13, 15, 17, 19, 21, 23, 27, 29, 31, 33, 35, 37, 39, 41, 43, 45 корпус 1, 45, 49, 51, 53, 55, 56, 57, 59, 61, 63, 65, 67, 69, 71, 73, 75А, 75, 77, 81, 83, 87, 89А, 89, 95 үй; Думан шағынауданы Қазығұрт көшесі: 1, 2, 3, 4, 5, 6, 7, 8, 10, 11, 12, 13, 20/13, 21/11, 22, 22/19, 23, 25, 26, 27, 28, 29, 30, 31/22 үй; Думан шағынауданы Қарашаш көшесі: 2, 4, 6, 8, 10, 12, 14, 16, 18, 22, 24, 26, 28, 30, 32, 34, 36, 38, 40, 42, 44, 46, 48, 50, 52, 54, 56, 58, 60, 64, 66, 68, 70, 72, 73, 74, 75, 76, 77, 78, 79, 80, 81, 82, 83, 85, 86, 87, 88, 89, 90, 91, 92/89, 109 үй; Кәрімбаев көшесі: 10/1, 18А, 20А, 20, 22А, 22Б, 22, 24А, 24, 26А, 32 үй; Кәрімбаев-2 көшесі: 2, 4, 6, 8, 9, 10, 12, 13, 19, 21 үй; Думан шағынауданы Қарқаралы көшесі: 2, 4, 6, 8, 10, 12, 14, 16А, 16, 18/34 үй; Думан шағынауданы Кереку көшесі: 11, 13, 15, 17, 19, 21, 23, 25, 27/5 үй; Думан шағынауданы Қызылжар көшесі: 4, 6, 8, 10, 12, 14, 15/15, 16, 18, 19, 20, 22/19, 25, 26, 28, 30, 32, 33, 33/1, 34, 35, 36, 38, 40, 42, 44, 46, 48, 50, 52, 54, 56, 58, 60, 64 үй; Думан шағынауданы: 130, 152, 196, 390, 489, 559 үй; Морозов көшесі: 65, 67, 69А, 69, 71, 75, 77, 79, 81 үй; Думан шағынауданы Сарыарқа көшесі: 1, 2, 3, 4, 5, 6, 7, 8, 9, 10, 11, 12, 13, 14,17/3, 18, 20, 21, 22, 23, 24, 25, 26, 27/14, 28/16 үй; Думан шағынауданы Тарбағатай көшесі: 1А, 1, 2А, 2, 3, 5, 8, 9, 11, 14/7, 16, 17, 18, 19, 20, 21, 22, 24 үй; Думан шағынауданы Хан тәңірі көшесі: 38/18, 40/17, 48/15, 50/60, 52/16, 53/20, 54/16, 55, 56/15, 57 корпус 1, 57, 58/14, 59, 60, 60/13, 61, 62/10, 63, 64, 65, 66, 67,69, 71, 73/17, 75/16, 77, 79, 81, 83, 87, 89, 91, 93, 95, 97, 99, 101, 103, 105, 107, 109, 111, 113, 115 үй; Думан шағынауданы Қазақстан тәуелсіздігінің 10 жылдығы көшесі: 1, 2, 3, 4, 5, 6, 7, 8, 9, 10, 11, 12, 13, 14, 15, 16, 17/36 үй.</w:t>
      </w:r>
    </w:p>
    <w:bookmarkEnd w:id="103"/>
    <w:bookmarkStart w:name="z108" w:id="104"/>
    <w:p>
      <w:pPr>
        <w:spacing w:after="0"/>
        <w:ind w:left="0"/>
        <w:jc w:val="left"/>
      </w:pPr>
      <w:r>
        <w:rPr>
          <w:rFonts w:ascii="Times New Roman"/>
          <w:b/>
          <w:i w:val="false"/>
          <w:color w:val="000000"/>
        </w:rPr>
        <w:t xml:space="preserve"> № 414 сайлау учаскесі</w:t>
      </w:r>
    </w:p>
    <w:bookmarkEnd w:id="104"/>
    <w:bookmarkStart w:name="z109" w:id="105"/>
    <w:p>
      <w:pPr>
        <w:spacing w:after="0"/>
        <w:ind w:left="0"/>
        <w:jc w:val="both"/>
      </w:pPr>
      <w:r>
        <w:rPr>
          <w:rFonts w:ascii="Times New Roman"/>
          <w:b w:val="false"/>
          <w:i w:val="false"/>
          <w:color w:val="000000"/>
          <w:sz w:val="28"/>
        </w:rPr>
        <w:t>
      Орталығы: Алматы қаласы, Таулы Қырат шағынауданы, М.Жуков көшесі, 140, Алматы қаласы білім басқармасының “№ 77 жалпы білім беретін мектеп” коммуналдық мемлекеттік мекемесінің ғимараты.</w:t>
      </w:r>
    </w:p>
    <w:bookmarkEnd w:id="105"/>
    <w:bookmarkStart w:name="z110" w:id="106"/>
    <w:p>
      <w:pPr>
        <w:spacing w:after="0"/>
        <w:ind w:left="0"/>
        <w:jc w:val="both"/>
      </w:pPr>
      <w:r>
        <w:rPr>
          <w:rFonts w:ascii="Times New Roman"/>
          <w:b w:val="false"/>
          <w:i w:val="false"/>
          <w:color w:val="000000"/>
          <w:sz w:val="28"/>
        </w:rPr>
        <w:t>
      Сайлау учаскесінің шекарасы: Әзірбаев көшесі: 1, 3, 4, 5/1, 6, 7/2, 8, 9, 10, 11, 12, 13, 14, 15, 16, 17, 18, 19, 21, 22, 23, 24, 25, 26, 27, 28, 29, 30, 30/1, 31, 32, 33А, 34, 35, 36, 37, 39, 40 корпус 1, 40, 41, 42, 43, 44, 45, 46, 46/1, 47, 48, 49, 50, 51, 52, 53, 54, 55, 57, 58, 59, 60, 61, 63, 65/1, 70, 73/45, 75/184, 76, 77, 78, 82, 84, 85, 86, 87, 88, 89, 90, 91, 92, 93, 94, 95, 96, 97/1, 102/83, 102/83 корпус 1, 103 үй; Таулы қырат шағынауданы Арқалық көшесі: 2, 3, 4, 5, 6, 7, 8, 9,10, 11, 12, 13, 16, 19, 21, 26 корпус 1, 26 үй; Ахмедияров көшесі: 3, 5, 7, 9, 11/34, 11, 13, 15, 19/29, 25, 27А, 29, 37, 37, 41, 43, 45, 47 блок 2, 47 блок 3, 47 блок 6, 49, 51, 51-53, 55, 57, 59, 63, 65/73, 67/44, 69А, 69 корпус 1, 69, 71, 73, 73/1, 75, 77, 165/30 үй; Таулы қырат шағынауданы Баранский көшесі: 4, 7А, 7, 10, 12, 13, 14, 15, 16/24, 19, 20, 22, 24, 26, 28, 30, 32/6 үй; Индивидуальное саяжай кооперативі: 5 үй; Достық даңғылы: 125А, 131, 137, 155А, 300/25, 300/27, 300/31, 300/38, 300/4, 300/40, 300/44, 300/54, 300/55, 300/56, 300/57, 326 үй; Жамақаев көшесі: 139, 141, 143/72, 147/19, 149/14, 151, 153, 155А, 155, 157А, 157Б, 159А, 161А, 161, 163Б, 163Г, 163, 166, 168, 169, 170, 171, 172, 173, 174, 175, 176, 177, 178, 179, 180, 182/74, 186, 187, 188, 190А, 190, 191, 192, 194, 198, 200, 202, 204, 206, 216/21, 218, 220, 221, 222, 224, 226, 228, 232, 234, 236, 238, 240, 242, 244, 246, 247, 248, 250А, 350, 272, 272/1, 274, 276, 278 үй; Иванилов көшесі: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үй; Таулы қырат шағынауданы Игишев көшесі: 3, 4, 5, 6, 7, 8, 9, 11, 12, 13, 14, 15, 16, 17,18, 19, 20, 21, 22, 24, 25, 26, 27, 28, 30, 31, 32, 33, 34, 35, 36, 37, 38, 39, 40, 41, 42, 44, 46, 47, 48, 49, 50, 51, 52, 53, 54, 55, 56, 57, 58, 59, 59/1, 60, 61, 63, 64/1, 65, 67, 68, 69, 70, 7, 72, 73, 75, 76А, 76Б, 76, 78А, 82 үй; Таулы қырат шағынауданы Ескендеров көшесі: 31, 33, 35А, 37/56, 60 үй; Манаев көшесі: 128/27, 132, 136 үй; Нұрлыбаев көшесі: 1/ 4, 3, 5, 7, 8, 9, 11, 13, 15А, 15 корпус 1, 15, 17, 23, 25А, 25, 27, 29, 31 үй; Таулы қырат шағынауданы Сызғанов көшесі: 46, 48, 50 корпус 1, 50, 52/1, 54А, 54, 56, 58, 60, 62, 64, 68 корпус1, 68, 70, 72, 74, 75, 76, 77А, 77, 78, 80А, 81, 82, 84А, 84, 85/105, 86А, 86Б, 86, 87, 89, 91, 93, 95/30, 96, 97, 97/23, 99А, 101Б, 101В, 101, 105, 106, 107А, 107, 109, 110, 111 үй; Тайманов көшесі: 105/1, 109, 111, 115/2, 119, 121, 123, 125, 127, 129, 131, 133, 135, 137, 139, 141, 143, 145, 153А, 153Б, 153, 153/1, 153/3, 155/2, 157/1, 157/2, 163, 167А, 167, 169, 171, 175, 214, 216А, 216Б, 216, 218, 220А, 220Б, 220, 222Б, 222Г, 222К, 222М, 222Н, 222П, 222, 222/1, 222/14, 222/2, 222/4, 222/6 корпус 2, 222/6, 222/7, 222/8, 224А, 224Г, 224, 224/1, 224/2, 224/3, 224/4, 226А, 226 үй.</w:t>
      </w:r>
    </w:p>
    <w:bookmarkEnd w:id="106"/>
    <w:bookmarkStart w:name="z111" w:id="107"/>
    <w:p>
      <w:pPr>
        <w:spacing w:after="0"/>
        <w:ind w:left="0"/>
        <w:jc w:val="left"/>
      </w:pPr>
      <w:r>
        <w:rPr>
          <w:rFonts w:ascii="Times New Roman"/>
          <w:b/>
          <w:i w:val="false"/>
          <w:color w:val="000000"/>
        </w:rPr>
        <w:t xml:space="preserve"> № 415 сайлау учаскесі</w:t>
      </w:r>
    </w:p>
    <w:bookmarkEnd w:id="107"/>
    <w:bookmarkStart w:name="z112" w:id="108"/>
    <w:p>
      <w:pPr>
        <w:spacing w:after="0"/>
        <w:ind w:left="0"/>
        <w:jc w:val="both"/>
      </w:pPr>
      <w:r>
        <w:rPr>
          <w:rFonts w:ascii="Times New Roman"/>
          <w:b w:val="false"/>
          <w:i w:val="false"/>
          <w:color w:val="000000"/>
          <w:sz w:val="28"/>
        </w:rPr>
        <w:t xml:space="preserve">
      Орталығы: Алматы қаласы, Таулы Қырат шағынауданы, М.Жуков көшесі, 140, Алматы қаласы білім басқармасының “№ 77 жалпы білім беретін мектеп” коммуналдық мемлекеттік мекемесінің ғимараты. </w:t>
      </w:r>
    </w:p>
    <w:bookmarkEnd w:id="108"/>
    <w:bookmarkStart w:name="z113" w:id="109"/>
    <w:p>
      <w:pPr>
        <w:spacing w:after="0"/>
        <w:ind w:left="0"/>
        <w:jc w:val="both"/>
      </w:pPr>
      <w:r>
        <w:rPr>
          <w:rFonts w:ascii="Times New Roman"/>
          <w:b w:val="false"/>
          <w:i w:val="false"/>
          <w:color w:val="000000"/>
          <w:sz w:val="28"/>
        </w:rPr>
        <w:t>
      Сайлау учаскесінің шекарасы: Алдар Көсе көшесі: 56, 58, 59, 60 корпус 1, 60,63, 65, 66, 67, 69, 71, 73 үй; Ахмедияров көшесі: 2/103, 4, 6, 8, 10, 12, 14, 20, 22, 32/126, 34, 36А, 36, 42, 44, 46, 48, 50, 52/120, 54/117, 58-60/71, 60, 62/40, 64, 66, 68Б, 70, 72, 74 үй; Жаркент көшесі: 1/81, 8, 10, 12, 14, 15, 16, 17, 18, 19, 20, 21, 22, 23, 25/147 үй; Жамақаев көшесі: 5, 6, 10, 12, 16, 22А, 22, 24, 28, 30, 32, 34, 36, 38/54, 40, 42, 44, 46, 48, 50, 52, 54, 58, 63, 64, 62, 68, 72, 74, 76, 78, 80/46, 82/47, 84, 86, 87, 89, 91, 93, 94, 95, 97, 100, 101, 103/46, 105/45, 109, 110, 111, 113, 115, 116, 117, 118, 119, 120, 121, 122, 123, 124, 125, 126, 127, 128, 129, 130, 131, 132, 133, 134/48, 135/38, 136/47, 138, 140, 142, 144, 148, 150, 152, 154, 156, 158, 160, 162, 164 үй; Таулы қырат шағынауданы Жуков көшесі: 3, 7, 11, 14, 21, 41, 43, 59, 71, 81, 82, 87, 89, 90/31, 92, 93, 95, 96, 97, 98, 99, 100, 101А, 101, 102, 103, 103/1, 104, 105, 106, 108, 109, 110А, 110, 111, 112А, 112, 113/1, 114, 115, 116, 117, 118, 119, 123, 125, 126/19, 127, 128, 129, 130, 131, 132, 133/18, 134, 135/17, 136, 137, 138, 139, 140, 141, 143, 147, 149, 151, 153А, 153, 157, 159, 163, 165/30 үй; Таулы қырат шағынауданы Затаевич көшесі: 1/22, 2А, 3, 4/43, 5, 6/130, 7А, 7, 8, 9, 10А, 10, 12, 13, 14, 15, 16, 21, 22, 23, 24, 25/1, 26, 28, 30, 31, 32, 34, 35/100, 37, 38, 39, 40, 41, 42, 43, 44, 49, 50, 51, 52, 53, 54, 56, 57, 58/84, 59, 61/86, 62, 63, 64, 65, 67А, 67Б, 67В, 67, 67/47, 69, 71,74, 74/1, 8, 81, 82, 83, 84, 85, 86, 87, 88, 89, 90 үй; Таулы қырат шағынауданы Ескендеров көшесі үй; 1, 3, 6, 7, 10, 12, 14, 16, 17, 18, 20/2, 21, 23, 24, 25, 26, 27/16, 28, 28/1, 30, 32, 36, 38, 40, 42, 46/13, 48, 50, 56 үй; Кәрібжанов көшесі: 1,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үй; Манаев көшесі: 3, 6, 8, 11, 12, 32, 46, 55, 57, 59, 61, 72/38, 72/1, 73/36, 74/1, 76/39, 77, 78, 79, 80, 81, 82, 83, 84, 85, 86, 87, 88, 89, 92, 95, 96, 97, 98/36, 99, 102, 103, 104, 105, 106 корпус 1, 107, 108А, 108, 109, 111, 112, 114, 115/33, 116, 117, 118, 119, 120, 121, 122, 124 үй; Таулы қырат шағынауданы Сызғанов көшесі: 1, 2, 3, 5А, 6, 7, 8, 9А, 10, 11, 12, 13, 14, 15, 16, 16/62, 17А, 17Б, 17, 18, 19А, 19Б, 21/60, 23А, 24, 27А, 34А, 34, 38А, 38Б, 38В, 38Е, 38Ж, 38И, 38, 38/1, 38/2,38/4, 41, 43, 45/66, 49, 51, 53, 55, 57Б, 57, 59, 61, 63, 65 үй; Тайманов көшесі: 57, 65А, 65, 67, 69, 71, 73, 83, 85, 87, 89, 91, 93, 95, 97, 99, 101, 120/74, 122, 124А, 134, 136, 140, 142, 144, 146, 150А, 150, 150/1, 156 корпус 1, 156, 160, 162, 164, 166, 168, 170, 172, 180, 198, 200, 202, 204, 206, 210А, 212А, 212 үй; Қажымұқан көшесі: 72, 88 үй; Шашкин көшесі: 32А, 38Е, 38/2, 50, 52 үй; Таулы қырат шағынауданы Шукшин көшесі: 7, 14, 20/90, 22, 23, 24, 25, 26А, 26/91, 30, 32, 33, 34, 37, 48А, 48, 49, 50А, 50, 51, 52, 53, 55, 58, 59/48, 63, 64, 65/23, 66, 67, 71А, 71, 73, 75, 77А, 79, 85, 87 үй; Таулы қырат шағынауданы 8-ші Гвардиялық дивизиясы көшесі: 2, 2/42, 4, 12, 22, 48, 62, 66, 80-82, 86, 88, 92/21, 94, 98, 100, 102, 104, 106, 108, 110, 112, 114, 118, 120, 122, 128, 133, 135А, 135, 137, 139 үй.</w:t>
      </w:r>
    </w:p>
    <w:bookmarkEnd w:id="109"/>
    <w:bookmarkStart w:name="z114" w:id="110"/>
    <w:p>
      <w:pPr>
        <w:spacing w:after="0"/>
        <w:ind w:left="0"/>
        <w:jc w:val="left"/>
      </w:pPr>
      <w:r>
        <w:rPr>
          <w:rFonts w:ascii="Times New Roman"/>
          <w:b/>
          <w:i w:val="false"/>
          <w:color w:val="000000"/>
        </w:rPr>
        <w:t xml:space="preserve"> № 416 сайлау учаскесі</w:t>
      </w:r>
    </w:p>
    <w:bookmarkEnd w:id="110"/>
    <w:bookmarkStart w:name="z115" w:id="111"/>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111"/>
    <w:bookmarkStart w:name="z116" w:id="112"/>
    <w:p>
      <w:pPr>
        <w:spacing w:after="0"/>
        <w:ind w:left="0"/>
        <w:jc w:val="both"/>
      </w:pPr>
      <w:r>
        <w:rPr>
          <w:rFonts w:ascii="Times New Roman"/>
          <w:b w:val="false"/>
          <w:i w:val="false"/>
          <w:color w:val="000000"/>
          <w:sz w:val="28"/>
        </w:rPr>
        <w:t>
      Сайлау учаскесінің шекарасы: Әзірбаев көшесі: 6 үй; Көктөбе шағынауданы Ақтангер көшесі: 1, 2А, 2б, 2, 2/3, 4, 5, 6, 7, 8, 9, 11, 12, 13, 14, 15, 16, 17, 18, 19, 19/1, 20А, 20, 21А, 21, 22, 23, 24, 43, 138/1 үй; Апорт көшесі: 61А, 61Б, 61В, 61 үй; Көктөбе шағынауданы Роза Бағланова көшесі: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үй; Көктөбе шағынауданы Талғат Бигелдинов көшесі: 1А, 1В, 1, 2, 3Б, 3, 4А, 4, 4/1, 5А, 5, 6А, 6, 7, 8, 9, 10, 11, 12, 13, 14, 16, 17, 18, 19А, 19Б, 19В, 19, 20, 21, 23А, 23, 24, 25, 26, 28, 29А, 29, 30, 31, 32, 33, 33/1, 34, 35, 36, 37, 38, 39, 40, 42, 44, 46, 48, 50, 52, 54, 55, 56, 58, 60, 61, 62, 64, 66, 68, 70, 72А, 72, 74, 76, 78 корпус 1, 78, 80, 82, 84, 86, 88, 90, 92, 94, 96, 100, 102, 110, 112, 114А, 114, 116, 118, 122, 124, 128, 130, 144 үй; Көктөбе шағынауданы Диваев көшесі: 35, 39 үй; Көктөбе шағынауданы Қамар Сұлу көшесі: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үй; Көктөбе шағынауданы 1-ші Космодемьянская көшесі: 2, 3, 60 үй; Көктөбе шағынауданы 2-ші Космодемьянская көшесі: 2, 20Б, 22, 50/11, 79, 85/10 үй; Көктөбе шағынауданы Нұрмағамбетов көшесі: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үй; Орманов көшесі:107/1, 10/11, 107/2, 107/3, 107/4, 107/5, 107/6А, 107/61, 107/7, 107/77 үй; Көк Төбе бағбандық серіктестігі: 131 үй; Көк Төбе-1 бағбандық серіктестігі: 11, 13, 14, 18, 19, 22, 23, 24, 27, 28, 29, 32, 33, 34, 36, 48, 50, 55, 57, 59, 73, 74, 76, 87, 88, 100, 104, 103, 120, 123, 131, 133, 135, 138, 139, 141, 142 үй; Яблочная көшесі: 2, 4, 6, 8, 10, 14, 16 үй.</w:t>
      </w:r>
    </w:p>
    <w:bookmarkEnd w:id="112"/>
    <w:bookmarkStart w:name="z117" w:id="113"/>
    <w:p>
      <w:pPr>
        <w:spacing w:after="0"/>
        <w:ind w:left="0"/>
        <w:jc w:val="left"/>
      </w:pPr>
      <w:r>
        <w:rPr>
          <w:rFonts w:ascii="Times New Roman"/>
          <w:b/>
          <w:i w:val="false"/>
          <w:color w:val="000000"/>
        </w:rPr>
        <w:t xml:space="preserve"> № 418 сайлау учаскесі</w:t>
      </w:r>
    </w:p>
    <w:bookmarkEnd w:id="113"/>
    <w:bookmarkStart w:name="z118" w:id="114"/>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End w:id="114"/>
    <w:bookmarkStart w:name="z119" w:id="115"/>
    <w:p>
      <w:pPr>
        <w:spacing w:after="0"/>
        <w:ind w:left="0"/>
        <w:jc w:val="both"/>
      </w:pPr>
      <w:r>
        <w:rPr>
          <w:rFonts w:ascii="Times New Roman"/>
          <w:b w:val="false"/>
          <w:i w:val="false"/>
          <w:color w:val="000000"/>
          <w:sz w:val="28"/>
        </w:rPr>
        <w:t>
      Сайлау учаскесінің шекарасы: Алатау шағынауданы Жетбаев көшесі: 11Б, 21, 23, 24Б, 24, 25, 26А, 26Б, 26В, 26Г, 26Е, 26, 26/3, 27, 28А, 29, 30, 31, 32, 33, 34, 35, 36, 37, 38, 39, 40, 41, 42, 43, 43/1, 43/2, 44, 45/1, 45/22, 46 үй; Алатау шағынауданы Ибрагимов көшесі: 16, 18, 18/1, 20, 43А, 43/3, 50 үй; Алатау шағынауданы Кимешек көшесі: 1, 3, 5, 7, 9, 11, 13, 15, 19, 39 үй; Алма бау-бақша қоғамы: 20 үй; Алма бағбандық серіктестігі: 1, 2, 3, 4, 5, 8, 9, 17, 18, 19, 22, 23, 24, 28, 31, 33, 36, 39, 41, 43Б, 43, 44, 47, 48, 49, 54, 55, 58, 60, 71, 72, 76, 77, 81, 85А, 85, 86, 89, 90, 94, 96, 97, 100, 102, 103, 105, 107, 116, 117, 119, 123, 126, 130, 138, 139,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383, 384, 392, 409, 417, 422, 428, 431, 432 үй; Алатау шағынауданы Тектілік көшесі: 1, 2, 3, 4, 5, 6, 7, 8, 9, 10, 11, 12, 13А, 13, 14, 15, 16, 17, 33 үй.</w:t>
      </w:r>
    </w:p>
    <w:bookmarkEnd w:id="115"/>
    <w:bookmarkStart w:name="z120" w:id="116"/>
    <w:p>
      <w:pPr>
        <w:spacing w:after="0"/>
        <w:ind w:left="0"/>
        <w:jc w:val="left"/>
      </w:pPr>
      <w:r>
        <w:rPr>
          <w:rFonts w:ascii="Times New Roman"/>
          <w:b/>
          <w:i w:val="false"/>
          <w:color w:val="000000"/>
        </w:rPr>
        <w:t xml:space="preserve"> № 419 сайлау учаскесі</w:t>
      </w:r>
    </w:p>
    <w:bookmarkEnd w:id="116"/>
    <w:bookmarkStart w:name="z121" w:id="117"/>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bookmarkEnd w:id="117"/>
    <w:bookmarkStart w:name="z122" w:id="118"/>
    <w:p>
      <w:pPr>
        <w:spacing w:after="0"/>
        <w:ind w:left="0"/>
        <w:jc w:val="both"/>
      </w:pPr>
      <w:r>
        <w:rPr>
          <w:rFonts w:ascii="Times New Roman"/>
          <w:b w:val="false"/>
          <w:i w:val="false"/>
          <w:color w:val="000000"/>
          <w:sz w:val="28"/>
        </w:rPr>
        <w:t>
      Сайлау учаскесінің шекарасы: Буровая көшесі: 2, 10, 10/1, 10/2 үй; Гурилев көшесі 112 үй; Құлжа күре жолы: 26/3 корпус 1, 30/8, 48, 51, 51/1, 56/2, 56/3, 56/8, 56/9, 75, 86, 89, 99, 100/22, 100/23, 113, 117, 117/1, 166, 198А үй; Атырау шағынауданы: 1, 2Б, 2, 3А, 3, 4, 5, 6, 7, 8, 9А, 9, 10, 11А, 11 корпус 1, 11, 12, 14, 15, 16, 17, 17/2, 18, 19, 20, 20/2, 21, 22, 23, 24, 26, 27, 28, 29, 30, 31, 32, 33, 34, 35, 37, 38, 39, 40, 41А, 41, 42, 43, 44, 45А, 45, 46, 47, 48, 49, 50, 51, 52, 53, 54, 55, 56, 57А, 58, 59, 60, 61, 62Б, 62, 63, 64, 65, 66, 67, 68, 69, 70, 71, 72, 73, 74, 75, 76, 77, 78А, 78, 80, 81, 82, 83, 84В, 84, 85, 89/1, 91, 92/1, 93, 94, 95, 96, 96/1, 97, 98, 99, 101, 102, 103, 105, 106, 108, 109, 110, 111/1, 112, 113, 114, 117, 118, 119, 120, 121, 122, 125, 126, 127, 129,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үйлер; Жетісу бағбандық серіктестігі: 1, 2, 3, 4, 6, 7, 8, 11, 12, 13, 16, 17, 19, 20, 21, 22, 24, 26, 27, 28, 29, 30, 31, 32, 34, 36, 37, 38, 39, 40, 41, 42, 43, 44, 45, 46, 47, 48, 49, 50, 53, 54, 55, 56, 57, 58, 59, 60, 61, 62, 68, 69, 70, 71, 72, 74, 75, 76А, 76, 78, 80, 81, 82, 86, 87, 90, 91, 93 үй; Халиуллин көшесі: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204/2, 204/3, 204/4, 204/5, 206А, 206/13, 206/15, 206/16, 206/17, 206/18, 206/2, 206/3, 206/4, 208, 208/1, 208/10, 208/2, 208/3, 208/4, 208/5, 208/7, 208/8, 208/9, 210, 210/11, 210/13, 210/14, 210/16, 210/17, 210/18, 210/21, 210/24, 210/25, 210/27, 210/28, 210/30, 210/6, 210/7, 210/8, 210/9, 212, 212/1, 212/11, 212/14, 212/15, 212/18, 212/19, 212/2, 212/21, 212/23, 212/25, 212/27, 212/28, 212/4, 212/5, 214 үй.</w:t>
      </w:r>
    </w:p>
    <w:bookmarkEnd w:id="118"/>
    <w:bookmarkStart w:name="z123" w:id="119"/>
    <w:p>
      <w:pPr>
        <w:spacing w:after="0"/>
        <w:ind w:left="0"/>
        <w:jc w:val="left"/>
      </w:pPr>
      <w:r>
        <w:rPr>
          <w:rFonts w:ascii="Times New Roman"/>
          <w:b/>
          <w:i w:val="false"/>
          <w:color w:val="000000"/>
        </w:rPr>
        <w:t xml:space="preserve"> № 420 сайлау учаскесі</w:t>
      </w:r>
    </w:p>
    <w:bookmarkEnd w:id="119"/>
    <w:bookmarkStart w:name="z124" w:id="120"/>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20"/>
    <w:bookmarkStart w:name="z125" w:id="121"/>
    <w:p>
      <w:pPr>
        <w:spacing w:after="0"/>
        <w:ind w:left="0"/>
        <w:jc w:val="both"/>
      </w:pPr>
      <w:r>
        <w:rPr>
          <w:rFonts w:ascii="Times New Roman"/>
          <w:b w:val="false"/>
          <w:i w:val="false"/>
          <w:color w:val="000000"/>
          <w:sz w:val="28"/>
        </w:rPr>
        <w:t>
            Сайлау учаскесінің шекарасы: Думан-1 шағынауданы Абжаппаров көшесі: 3, 4 корпус 1, 4, 5, 6, 7, 8, 9, 10, 11, 12А, 12, 13, 14, 15, 16, 17, 18, 19, 20, 21 үй; Думан шағынауданы Ақжайық көшесі: 12, 13/40, 17/42, 20/32, 30, 32/31, 33/21, 35, 37, 37/1, 39/9, 47 үй; Думан шағынауданы Ақмешіт көшесі: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үй; Думан шағынауданы Алакөл көшесі: 1, 2, 3, 4А, 4, 5, 6А, 6, 7, 8, 9, 10, 11, 13, 13/1, 14, 15А, 15, 16, 18, 20, 22 үй; Думан шағынауданы Алатау көшесі: 23/33, 25, 27, 32, 33, 34, 35, 36, 36/44, 37, 38/33, 39, 40, 42, 43/37, 45, 47, 48, 49, 51 корпус 1, 51, 51/3, 53, 54, 55, 56, 57, 58, 60, 62А, 62, 63, 64, 66, 68 үй; Думан шағынауданы Алатау 2 көшесі: 34/41 үй; Думан шағынауданы Алтын Емел көшесі: 38, 40, 42, 44, 46, 50, 52, 54, 56, 60, 61, 62, 63, 64, 65, 66 үй; Думан шағынауданы Аңырақай көшесі: 31/17, 32/19, 33,34Б, 34, 36, 37, 38, 39/16, 40/18, 41/15, 43, 44, 45, 46, 47, 48, 49/18, 52А, 53, 54, 55, 57, 58, 60,61 үй; Думан шағынауданы Арыс көшесі: 17, 19, 21, 22/31, 23, 24, 26 корпус 1, 26, 27/25, 29, 30/30, 31, 32/29, 33, 34, 36, 37, 38, 41, 42, 43, 43/1, 44, 46, 50 үй; Думан-1 шағынауданы Бердібаев көшесі: 1, 2, 3, 4, 5, 6, 7, 8, 9, 10, 12 үй; Думан шағынауданы Бішкек көшесі: 13/30, 25/27, 29/15, 35/30 үй; Думан шағынауданы Бурабай көшесі:24, 30/2, 30/3, 38, 40/1, 40/1 корпус 1, 46, 52Б, 52, 52/1, 52/10, 52/2, 52/3, 52/4А, 52/4, 52/5, 52/6, 52/7, 52/8, 54А, 54, 54/1, 54/10, 54/2, 54/3, 54/6, 56, 56/3, 56/4, 56/6, 56/7, 56/8, 58, 58/1, 58/3, 58/4, 58/5, 58/6, 60, 61, 63, 65, 67, 69, 73, 79, 81, 83, 85, 87, 89А, 89, 91, 93, 95, 97, 99 үй; Думан-1 шағынауданы Жасыбай көшесі: 1, 3, 4, 5, 6, 6/1, 7, 8, 9, 10, 11, 12, 13, 14, 15, 16, 17, 18, 19, 20, 23, 24А, 24, 24/2, 25/2, 27, 27/1, 27/2, 29, 31, 32 үй; Думан шағынауданы Қазығұрт көшесі: 32/23, 33/21, 34, 35, 36, 38, 40/22, 41/20, 42, 43, 44, 45, 46, 47, 48, 50/24, 51/22, 52/21, 54, 56, 57, 58, 59, 60, 61 үй; Думан шағынауданы Қарқаралы көшесі: 60, 60/1, 60/2, 62А, 62Б, 62, 64Б, 64, 64/1, 66/1, 68, 68/1, 68/2, 72, 76А, 76, 76/1, 76/2; үй; Думан-1 шағынауданы Келес көшесі: 2, 3, 4, 4/1, 5, 6, 7, 8Б, 8, 9А, 9, 11, 12, 13, 15, 16, 17, 18, 19, 21, 23, 25, 27 үй; Думан-1 шағынауданы Қобда көшесі: 1, 2, 3, 4, 5, 6, 7, 8, 9, 10, 11, 13, 14, 15, 16, 17, 18, 19, 20, 21, 23 корпус 1, 23, 24, 25, 27, 28, 29, 29/1, 30 корпус 1, 30, 33А, 33, 35, 68 үй; Думан-1 шағынауданы Лиманов көшесі: 1/50, 3, 4, 5, 5/1, 6, 7, 8, 9, 10, 11, 12, 13, 16 үй; Думан шағынауданы: 21, 59, 119Б, 121Б үй; Думан-1 шағынауданы Нұра көшесі: 1, 2, 3, 4, 5, 6, 7, 8, 9, 10, 11, 12, 13, 14, 15, 16, 17, 18, 20, 21, 22, 23, 24, 25, 26А, 26, 27, 28, 29, 31 үй; Думан шағынауданы Сарыарқа көшесі: 30, 31, 33, 34, 35, 36, 37/14, 38/14, 39/11, 41, 44, 45, 46, 51, 52, 53, 54, 55, 56, 57, 60 үй; Думан шағынауданы Тарбағатай көшесі: 26/27, 28, 29, 31, 32, 33, 34 корпус 1, 34, 35/26, 37, 38, 39, 40, 41, 42, 43, 46/25, 46, 48, 49, 50, 51, 52, 53, 55, 56, 60/13 үй; Думан-1 шағынауданы Ұлытау көшесі: 1, 3, 4, 5 корпус 1, 5, 6, 7, 8, 9, 10, 11, 12 корпус 1, 13А, 13, 14, 15, 16, 17А, 18, 19, 20 үй; Думан-2 шағынауданы: 61 үй; Думан шағынауданы Қазақстан тәуелсіздігінің 10-жылдығы көшесі: 60/5, 62, 63, 64, 65, 66, 67, 68, 69А, 69, 70, 72, 73, 74, 75, 75/1, 76, 77, 79, 80, 82, 83, 84, 85/1, 86, 87, 88 үй.</w:t>
      </w:r>
    </w:p>
    <w:bookmarkEnd w:id="121"/>
    <w:bookmarkStart w:name="z126" w:id="122"/>
    <w:p>
      <w:pPr>
        <w:spacing w:after="0"/>
        <w:ind w:left="0"/>
        <w:jc w:val="left"/>
      </w:pPr>
      <w:r>
        <w:rPr>
          <w:rFonts w:ascii="Times New Roman"/>
          <w:b/>
          <w:i w:val="false"/>
          <w:color w:val="000000"/>
        </w:rPr>
        <w:t xml:space="preserve"> № 499 сайлау учаскесі</w:t>
      </w:r>
    </w:p>
    <w:bookmarkEnd w:id="122"/>
    <w:bookmarkStart w:name="z127" w:id="123"/>
    <w:p>
      <w:pPr>
        <w:spacing w:after="0"/>
        <w:ind w:left="0"/>
        <w:jc w:val="both"/>
      </w:pPr>
      <w:r>
        <w:rPr>
          <w:rFonts w:ascii="Times New Roman"/>
          <w:b w:val="false"/>
          <w:i w:val="false"/>
          <w:color w:val="000000"/>
          <w:sz w:val="28"/>
        </w:rPr>
        <w:t>
      Орталығы: Алматы қаласы, Өмірзақ Сұлтанғазин көшесі, 7А, Алматы қаласы білім басқармасының “№ 194 негізгі орта білім беретін мектеп” коммуналдық мемлекеттік мекемесінің ғимараты.</w:t>
      </w:r>
    </w:p>
    <w:bookmarkEnd w:id="123"/>
    <w:bookmarkStart w:name="z128" w:id="124"/>
    <w:p>
      <w:pPr>
        <w:spacing w:after="0"/>
        <w:ind w:left="0"/>
        <w:jc w:val="both"/>
      </w:pPr>
      <w:r>
        <w:rPr>
          <w:rFonts w:ascii="Times New Roman"/>
          <w:b w:val="false"/>
          <w:i w:val="false"/>
          <w:color w:val="000000"/>
          <w:sz w:val="28"/>
        </w:rPr>
        <w:t>
      Сайлау учаскесінің шекарасы: Көлсай шағынауданы Білезік көшесі: 2, 3, 4, 8, 41 үй; Көлсай шағынауданы Бригадная көшесі: 1А, 1, 1/1 үй; Көлсай шағынауданы Горная көшесі: 1, 2, 4, 4/2, 5, 6, 7, 8, 10, 12, 14, 16, 18, 259, 502 үй; Көлсай шағынауданы Дәуір көшесі: 1, 2, 3, 4, 5, 5/1, 6, 7, 9Б, 9, 9/1, 10, 11, 12, 13, 15, 16, 17, 18, 19, 21, 23, 25, 29, 31, 39, 41 үй; Қайсенов көшесі: 105/4, 105/5, 107/20 үй; Көлсай шағынауданы Қойгелді батыр көшесі: 2, 3, 4, 5, 6, 7А, 7, 8, 9, 10, 11, 12, 13, 14, 15, 16, 17, 18, 19, 20, 21, 22, 23, 26, 27, 28, 29, 30, 32, 33, 34, 35, 36, 37, 38, 39, 40, 41, 42, 43, 44, 45, 46, 47, 48, 49, 49/1, 50, 51, 52, 53, 54, 55, 56, 57, 58, 59, 60А, 60, 61, 62, 63, 64, 65, 66, 67, 68, 69, 70, 71, 72, 73А, 73, 74, 75, 76, 77, 78, 79, 80, 81, 82, 83, 84, 84/1, 85, 86, 87, 88, 89, 91, 92, 93, 94, 96, 97, 98, 100, 103, 104, 105, 106, 107, 108, 109, 110, 11, 113, 115, 117, 119 үй; Көлсай шағынауданы Мирный тұйығы: 1, 1/1, 3, 4А, 4, 6 үй; Көлсай шағынауданы: 2, 4, 16, 59, 105/22, 142, 363 блок 1, 2055, 2428, 2542 үй; Көлсай шағынауданы МТФ көшесі: 2А, 2, 2/1,2/2, 3 корпус 1, 3 корпус 3, 3 корпус 4, 3 корпус 5, 3 корпус 7, 3, 4А, 4Б, 4В, 4, 4/2, 6А, 7Б, 11, 19, 28, 32, 36 үй; Көлсай шағынауданы Новостройка көшесі: 2, 4, 5, 6, 8, 10, 12, 14, 16, 18 үй; Көлсай шағынауданы Горный Гигант тұтыну кооперативі: 1А, 9, 10 үй; Горный Гигант тұтыну кооперативі: 3/1, 9, 10, 11, 11/1, 15, 16/1, 16/2, 16/4, 16/5, 17А, 17Б, 18, 220/4, 554А, 652, 1023, 1040, 1104, 1190, 1218, 2021, 2028, 2039, 2246А, 2502, 2585, 2650, 2684/2, 2783, 2783/1, 2814, 2822Б, 2844, 2889, 2901Г, 2922, 3146/4 үй; Көлсай шағынауданы Садовый тұйығы: 1, 2, 3, 3/2, 4, 6, 8 үй; Көлсай шағынауданы Шыбынсай бағбандық серіктестігі: 1, 5, 7 үй; Көлсай шағынауданы Сұлтанғазин көшесі: 1/3, 4,5, 6, 7, 8А, 9А, 9, 10, 11, 12, 13, 14, 15А, 15, 16, 17, 18, 19, 20, 21, 22, 23, 26, 28, 30А, 30, 31, 33, 34, 36, 36/2, 38, 40, 41, 43, 45, 47, 53, 55, 57, 65, 65/1, 67, 69, 70, 71, 73, 75, 77, 79, 81, 85, 95, 101 үй, Ондасынов көшесі: 259/1 үй.</w:t>
      </w:r>
    </w:p>
    <w:bookmarkEnd w:id="124"/>
    <w:bookmarkStart w:name="z129" w:id="125"/>
    <w:p>
      <w:pPr>
        <w:spacing w:after="0"/>
        <w:ind w:left="0"/>
        <w:jc w:val="left"/>
      </w:pPr>
      <w:r>
        <w:rPr>
          <w:rFonts w:ascii="Times New Roman"/>
          <w:b/>
          <w:i w:val="false"/>
          <w:color w:val="000000"/>
        </w:rPr>
        <w:t xml:space="preserve"> № 537 сайлау учаскесі</w:t>
      </w:r>
    </w:p>
    <w:bookmarkEnd w:id="125"/>
    <w:bookmarkStart w:name="z130" w:id="126"/>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мектеп-интернаты” коммуналдық мемлекеттік мекемесінің ғимараты.</w:t>
      </w:r>
    </w:p>
    <w:bookmarkEnd w:id="126"/>
    <w:bookmarkStart w:name="z131" w:id="127"/>
    <w:p>
      <w:pPr>
        <w:spacing w:after="0"/>
        <w:ind w:left="0"/>
        <w:jc w:val="both"/>
      </w:pPr>
      <w:r>
        <w:rPr>
          <w:rFonts w:ascii="Times New Roman"/>
          <w:b w:val="false"/>
          <w:i w:val="false"/>
          <w:color w:val="000000"/>
          <w:sz w:val="28"/>
        </w:rPr>
        <w:t>
      Сайлау учаскесінің шекарасы: Көктөбе шағынауданы Жәнібеков көшесі: 1А, 1Б, 1, 2А, 2Б, 2В, 2Д, 2 /1, 2/2, 2/3, 2/4, 2/5, 2/8, 4В, 4Г, 4Д, 4, 5, 6А, 6Б, 6В, 6Г, 6Д, 6, 9, 10, 12, 14, 15, 16, 16/1, 17, 18, 19, 20, 21, 22, 23, 25, 26А, 26, 27, 29, 30, 31, 35, 38, 40, 42, 43, 44, 46, 47А, 47, 49А,50, 53, 55, 56, 57, 59, 60, 61, 62, 63, 64, 65, 67, 75, 76, 77, 78, 79, 80, 80/1, 83, 84, 85А, 85, 86, 88, 90, 91, 92, 93, 94, 100, 101, 102, 106, 107, 108, 109, 110, 111, 112, 113, 117, 118, 119, 120, 127, 129, 131, 133, 135 үй; Қайсенов көшесі: 9, 15, 17, 18, 20/1, 22, 22/1, 23, 25А, 26, 27, 28, 29, 35, 36, 41, 41/2, 45, 53, 54, 55, 56, 56/1, 58, 64, 65, 66, 67, 69, 71, 72 үй; Керей-Жәнібек хандар көшесі: 212, 214, 216, 218, 226, 228, 230, 240, 242, 246, 248, 274, 276, 278/2, 300, 302/1 үй; Көктөбе шағынауданы Қыз-Жібек көшесі: 1А, 1, 2, 3, 4, 5, 6, 9, 10, 11, 12А, 12, 14, 15, 17, 18, 19, 20, 21, 22, 24, 25, 27А, 27, 28, 30, 31, 32, 33, 34, 35, 37, 39 корпус 1, 39, 41, 41/1, 43, 44, 45, 46, 47, 48, 50, 51, 52, 53, 55, 57, 58,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203/3 үй; Көктөбе шағынауданы Найманбаев көшесі: 1, 3, 4, 5, 6, 7, 8, 9, 11, 12 корпус 1, 12 корпус 2, 12 корпус 3, 14, 15, 16А, 16, 17, 18, 19А, 19, 21, 21/1, 23, 27, 28, 29, 31, 32, 33, 34, 35, 37, 39, 40, 44А, 44, 45, 46А, 47, 49, 51, 53, 57, 59, 6, 65, 67А, 67, 69, 73, 77, 79, 81, 81/1, 85, 87, 89, 91, 93, 93/1, 103, 105, 107, 111, 113, 115, 117, 119, 121 үй; Омарова көшесі: 21, 23, 25, 25/1, 25/10, 27, 29, 31/1, 33, 37 үй; Оңдасынов көшесі: 1/1, 1/1 корпус 3, 11, 13, 15, 17, 19, 23А, 23, 25, 28/1, 28/4, 29, 30/1, 31, 33, 35, 37, 39А, 39Б, 39, 41А, 41, 45, 47, 47/1, 49, 51, 51/2, 53/6, 67А, 67, 73, 75А, 75, 77, 81, 83, 85, 91, 93, 93/1, 95А, 95, 97, 99, 101, 103, 107, 109, 111, 119, 121, 123, 125, 127А, 127, 127/2, 127/3, 130, 141, 143, 145, 147, 153А, 155Б, 155А, 155, 157, 161, 163А, 163Б, 163, 169, 171, 173А, 173, 175, 179, 183, 188В, 188, 189Б, 189Г, 189, 191/9, 193, 217 үй; Горный Гигант тұтыну кооперативі: 2013, 2051 үй; Вентиляционник бағбандық серіктестігі: 1А, 5Б, 13, 27, 28, 29, 36, 43, 51, 61, 76, 79, 94, 109 үй; Көк Төбе бағбандық серіктестігі: 3, 9, 29, 48, 74, 85, 158, 187, 189, 199, 206, 209, 210, 216, 218А, 219, 222 үй; Магистраль бағбандық серіктестігі: 7, 49, 63 үй; Көктөбе шағынауданы Монтажник бағбандық серіктестігі: 15, 16, 17, 19, 22, 29, 39, 50, 53, 54, 57, 64, 71, 75, 79, 80, 108 үй; Монтажник бағбандық серіктестігі: 13А, 19, 29, 32, 43, 55, 59, 76А, 76, 86, 113 үй; Тәттімбет көшесі: 146А, 382А, 420А, 420/1, 420/10, 420/19, 420/23, 420/24, 420/37, 420/43, 420/45, 422А, 430А, 430, 430/1, 436/5 үй.</w:t>
      </w:r>
    </w:p>
    <w:bookmarkEnd w:id="127"/>
    <w:bookmarkStart w:name="z132" w:id="128"/>
    <w:p>
      <w:pPr>
        <w:spacing w:after="0"/>
        <w:ind w:left="0"/>
        <w:jc w:val="left"/>
      </w:pPr>
      <w:r>
        <w:rPr>
          <w:rFonts w:ascii="Times New Roman"/>
          <w:b/>
          <w:i w:val="false"/>
          <w:color w:val="000000"/>
        </w:rPr>
        <w:t xml:space="preserve"> № 575 сайлау учаскесі</w:t>
      </w:r>
    </w:p>
    <w:bookmarkEnd w:id="128"/>
    <w:bookmarkStart w:name="z133" w:id="129"/>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29"/>
    <w:bookmarkStart w:name="z134" w:id="130"/>
    <w:p>
      <w:pPr>
        <w:spacing w:after="0"/>
        <w:ind w:left="0"/>
        <w:jc w:val="both"/>
      </w:pPr>
      <w:r>
        <w:rPr>
          <w:rFonts w:ascii="Times New Roman"/>
          <w:b w:val="false"/>
          <w:i w:val="false"/>
          <w:color w:val="000000"/>
          <w:sz w:val="28"/>
        </w:rPr>
        <w:t>
      Сайлау учаскесінің шекарасы: Думан шағынауданы Ақмешіт көшесі: 10/57 үй; Думан шағынауданы Алтын Емел көшесі: 21, 23, 25, 27, 29, 31, 33, 35, 37/8, 39/9, 43, 45, 45/1, 47, 49, 51, 53, 55 үй; Думан шағынауданы Болашақ көшесі: 4, 6А, 6, 8, 10, 12, 14, 16, 18, 20, 22, 24, 26, 28, 30, 32, 34, 36, 38, 40 үй; Думан шағынауданы Бурабай көшесі: 21, 23, 25, 27, 29, 31, 33, 37, 41, 43, 45, 47/8, 49, 53, 55, 57 үй; Думан шағынауданы Есіл көшесі: 3, 4, 5, 6, 7, 8, 9, 10, 11, 12, 13, 14А, 14, 15, 16, 17, 18А, 18Б, 19, 20, 21, 22, 23, 23/1, 23/2, 23/3, 23/4, 24, 25, 29, 29/1, 31, 33 үй; Думан шағынауданы Қарқаралы көшесі: 13/42, 15, 22, 24, 26, 28, 30, 32, 34/2, 36/1, 38, 40, 44/2, 46, 46/1, 48, 50, 52, 56/1, 56/2, 58Б, 58, 58/1 үй; Думан шағынауданы Кереку көшесі: 1, 3, 4, 5,6, 8, 9, 10, 12, 14, 16, 18, 20, 22, 24, 26, 28, 30, 32/7 үй; Думан-2 шағынауданы: 1, 2, 3, 4, 5, 6, 7, 8, 9, 10, 11, 12, 13, 14, 16, 233 үй; Думан шағынауданы Хан тәңірі көшесі: 1, 2А, 2, 3А, 3б, 3, 4,5, 6, 6/1, 6/2, 7, 9, 10, 11, 12, 13, 14, 15, 16, 17, 19, 20, 21, 23, 24, 25, 26, 27, 28, 28/1, 29, 30, 31, 32/9, 33, 35, 37, 37/1, 41/11, 43/20, 45, 45/19, 47, 49/19, 51, 51/19 үй; Думан шағынауданы Қазақстан тәуелсіздігінің 10 жылдығы: 21, 22, 23, 24, 25, 26, 27, 29, 30, 31, 33, 34, 35/3, 37, 38, 38/18, 39, 41, 44, 45, 46, 47, 48/6 корпус 1, 48/6, 49, 50/5, 52, 53, 54, 55/3, 56, 57, 58/6, 59,61А, 61 үй.</w:t>
      </w:r>
    </w:p>
    <w:bookmarkEnd w:id="130"/>
    <w:bookmarkStart w:name="z135" w:id="131"/>
    <w:p>
      <w:pPr>
        <w:spacing w:after="0"/>
        <w:ind w:left="0"/>
        <w:jc w:val="left"/>
      </w:pPr>
      <w:r>
        <w:rPr>
          <w:rFonts w:ascii="Times New Roman"/>
          <w:b/>
          <w:i w:val="false"/>
          <w:color w:val="000000"/>
        </w:rPr>
        <w:t xml:space="preserve"> № 591 сайлау учаскесі</w:t>
      </w:r>
    </w:p>
    <w:bookmarkEnd w:id="131"/>
    <w:bookmarkStart w:name="z136" w:id="132"/>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32"/>
    <w:bookmarkStart w:name="z137" w:id="133"/>
    <w:p>
      <w:pPr>
        <w:spacing w:after="0"/>
        <w:ind w:left="0"/>
        <w:jc w:val="both"/>
      </w:pPr>
      <w:r>
        <w:rPr>
          <w:rFonts w:ascii="Times New Roman"/>
          <w:b w:val="false"/>
          <w:i w:val="false"/>
          <w:color w:val="000000"/>
          <w:sz w:val="28"/>
        </w:rPr>
        <w:t>
      Сайлау учаскесінің шекарасы: Думан шағынауданы Қарқаралы көшесі: 17А, 17Б, 17, 17/1, 19Б, 19В, 19, 21А, 21, 23А, 23, 25А, 25Б, 25, 27А, 27, 29А, 29, 29/3, 31, 33А, 33, 35, 37, 39 үй; Думан-2 шағынауданы: 15, 17, 18, 19, 20, 21, 22, 23, 24, 25, 26, 27, 28, 29, 30, 57 корпус 1, 57 корпус 2, 57 корпус 3, 57, 58 үй.</w:t>
      </w:r>
    </w:p>
    <w:bookmarkEnd w:id="133"/>
    <w:bookmarkStart w:name="z138" w:id="134"/>
    <w:p>
      <w:pPr>
        <w:spacing w:after="0"/>
        <w:ind w:left="0"/>
        <w:jc w:val="left"/>
      </w:pPr>
      <w:r>
        <w:rPr>
          <w:rFonts w:ascii="Times New Roman"/>
          <w:b/>
          <w:i w:val="false"/>
          <w:color w:val="000000"/>
        </w:rPr>
        <w:t xml:space="preserve"> № 622 сайлау учаскесі</w:t>
      </w:r>
    </w:p>
    <w:bookmarkEnd w:id="134"/>
    <w:bookmarkStart w:name="z139" w:id="135"/>
    <w:p>
      <w:pPr>
        <w:spacing w:after="0"/>
        <w:ind w:left="0"/>
        <w:jc w:val="both"/>
      </w:pPr>
      <w:r>
        <w:rPr>
          <w:rFonts w:ascii="Times New Roman"/>
          <w:b w:val="false"/>
          <w:i w:val="false"/>
          <w:color w:val="000000"/>
          <w:sz w:val="28"/>
        </w:rPr>
        <w:t>
      Орталығы: Алматы қаласы, Таулы Қырат шағынауданы, Жамақаев көшесі, 145, Алматы қаласындағы "физика – математикалық бағытындағы Назарбаев зияткерлік мектебі" "Назарбаев зияткерлік мектептері" дербес білім беру ұйымы филиалының ғимараты.</w:t>
      </w:r>
    </w:p>
    <w:bookmarkEnd w:id="135"/>
    <w:bookmarkStart w:name="z140" w:id="136"/>
    <w:p>
      <w:pPr>
        <w:spacing w:after="0"/>
        <w:ind w:left="0"/>
        <w:jc w:val="both"/>
      </w:pPr>
      <w:r>
        <w:rPr>
          <w:rFonts w:ascii="Times New Roman"/>
          <w:b w:val="false"/>
          <w:i w:val="false"/>
          <w:color w:val="000000"/>
          <w:sz w:val="28"/>
        </w:rPr>
        <w:t>
      Сайлау учаскесінің шекарасы: Алтын шағынауданы Алатау көшесі: 1, 5А, 7А, 10, 13, 16, 19, 21А, 23, 25А, 37, 50 үй; Әл-Фараби даңғылы: 40/1, 46, 48, 52, 82, 86А, 90, 94, 128/5 үй; Жамақаев көшесі: 252/57, 254/10, 254/6, 256Г, 256Д, 256, 256/14, 256/15, 256/18, 256/22, 256/28, 256/29, 256/33, 256/41, 256/42, 256/6, 256/68, 256/83, 258В, 258, 258/2, 258/24, 258/68, 260, 262, 264В, 264Д, 264, 266/23, 282А, 282, 294/2, 318/3, 318/6, 322, 324, 326 үй; Нұрлан Қаппаров көшесі: 3, 6, 8, 9, 9/10, 9/11, 9/12, 9/5, 9/6, 9/7, 9/8, 9/9, 10, 11, 11/1, 12, 17, 20, 28, 30, 32, 35, 36, 38 корпус 1, 38 корпус 2, 38 корпус 3, 38, 40, 42, 46, 48А, 54, 56, 58, 60, 62, 64, 66, 68, 74, 80, 82, 84, 86, 88, 92, 94, 96, 98, 100, 102, 104, 106, 108, 110, 112, 114, 116, 118, 120, 122, 126, 128, 130, 132, 134, 136, 138, 142, 144, 150, 152, 154, 171, 171/2, 171/4, 173 үй; Асқартау шағынауданы Көктем көшесі: 2,2/3, 3А, 3, 3/1, ¾, 4, 6, 8, 8/1, 8/5, 9, 10, 11А, 11, 12А, 12, 13/1, 14, 15, 16, 17, 18, 20, 22, 23, 32, 34, 40, 42, 44, 48, 50/1, 50/2, 54/7, 56, 60, 62, 66, 68, 68/1, 72, 74, 76, 78, 83А, 84, 84/1, 86, 90, 92, 94, 98, 104, 105, 106, 110, 112, 116, 118, 120, 122, 126, 281 үй; Мәжһүр Жүсіп көшесі: 2, 5, 7, 10, 11, 16, 17, 18, 19, 23, 29, 30, 32, 35, 37, 44, 48, 56, 58, 62, 100 үй; Асқартау шағынауданы: 1А, 1, 2/1, 3А, 3, 6, 8, 10, 11, 12, 13, 16А, 16, 26, 27, 30, 34, 51/9, 108, 170, 364/5, 373, 428 үй; Эдельвейс шағынауданы: 4, 5, 6, 7, 8, 9, 10, 11, 12, 13, 14, 15, 16, 17, 18, 19, 20, 21, 22, 23, 24, 25, 26, 27, 29, 32, 35, 38, 40, 44, 47, 49, 52, 54, 56, 59, 60, 62, 63 үй; Дружба бағбандық серіктестігі: 21, 34, 75 үй; Дружба-спорт бағбандық серіктестігі: 3, 4, 9, 10, 16, 18, 21, 30, 32, 37, 38, 40, 43, 46, 47, 48, 52, 53, 54, 59, 61, 63, 64, 66, 68, 72, 79, 88, 91, 92А, 92, 94, 103, 106 үй; Дружба-2000 бағбандық серіктестігі: 18, 48 үй; Курортное бағбандық серіктестігі: 3, 5, 7, 8, 9, 15, 23, 25, 27, 28, 34, 36, 42, 44, 45, 50, 55, 57, 59, 60, 61, 64, 65, 67, 71, 73, 74, 75, 80, 82, 84, 92, 95, 98, 101, 104, 105, 108, 113, 117, 118, 119, 122, 124, 127, 129, 130, 134, 135, 139, 140, 150, 156, 157, 158, 160, 167, 168, 169, 170, 171, 174, 175, 203, 210, 212, 213, 215, 216, 219, 220, 222, 225, 227, 234, 235, 236, 237, 238, 253, 255, 257, 258, 259, 260, 262, 265, 295, 295/1, 310, 329, 331 үй; Седельников көшесі: 8, 9, 10, 11, 12, 15, 17, 18, 19, 20, 24, 34, 36, 38, 41, 43, 43/2, 43/3, 45, 46, 47, 49, 50, 51, 55, 59, 61, 63 үй; 2-ая улица көшесі: 2 корпус 1, 2 корпус 10, 2 корпус 2, 2 корпус 3, 2 корпус 4, 2 корпус 5, 2 корпус 6, 2 корпус 7, 2 корпус 8, 2 корпус 9, 2, 18, 26, 30 үй; 3-я улица көшесі: 20; 4-ая улица көшесі: 1 корпус 1, 1, 2 блок 2, 2 блок 2А, 2 блок 3 корпус1, 2 блок 4 корпус 1, 2 блок 4, 2 блок 6, 2 блок 7 корпус 1, 5, 9, 12, 17, 25 үй; 5-ая улица көшесі: 1, 7, 10, 15, 20, 22, 24, 26,27, 28, 29, 32 үй; 6-ая улица көшесі: 6, 30 үй; 7-ая улица көшесі: 11 үй.</w:t>
      </w:r>
    </w:p>
    <w:bookmarkEnd w:id="136"/>
    <w:bookmarkStart w:name="z141" w:id="137"/>
    <w:p>
      <w:pPr>
        <w:spacing w:after="0"/>
        <w:ind w:left="0"/>
        <w:jc w:val="left"/>
      </w:pPr>
      <w:r>
        <w:rPr>
          <w:rFonts w:ascii="Times New Roman"/>
          <w:b/>
          <w:i w:val="false"/>
          <w:color w:val="000000"/>
        </w:rPr>
        <w:t xml:space="preserve"> № 640 сайлау учаскесі</w:t>
      </w:r>
    </w:p>
    <w:bookmarkEnd w:id="137"/>
    <w:bookmarkStart w:name="z142" w:id="138"/>
    <w:p>
      <w:pPr>
        <w:spacing w:after="0"/>
        <w:ind w:left="0"/>
        <w:jc w:val="both"/>
      </w:pPr>
      <w:r>
        <w:rPr>
          <w:rFonts w:ascii="Times New Roman"/>
          <w:b w:val="false"/>
          <w:i w:val="false"/>
          <w:color w:val="000000"/>
          <w:sz w:val="28"/>
        </w:rPr>
        <w:t>
      Орталығы: Алматы қаласы, Сұлусай шағынауданы, Іңкәрдария көшесі, 7а, Алматы қаласы білім басқармасының “№ 197 Негізгі орта мектеп” коммуналдық мемлекеттік мекемесінің ғимараты.</w:t>
      </w:r>
    </w:p>
    <w:bookmarkEnd w:id="138"/>
    <w:bookmarkStart w:name="z143" w:id="139"/>
    <w:p>
      <w:pPr>
        <w:spacing w:after="0"/>
        <w:ind w:left="0"/>
        <w:jc w:val="both"/>
      </w:pPr>
      <w:r>
        <w:rPr>
          <w:rFonts w:ascii="Times New Roman"/>
          <w:b w:val="false"/>
          <w:i w:val="false"/>
          <w:color w:val="000000"/>
          <w:sz w:val="28"/>
        </w:rPr>
        <w:t>
      Сайлау учаскесінің шекарасы: Сұлусай шағынауданы Абзал көшесі: 1А, 1, 3, 4, 6, 7, 8, 9, 10, 12, 13, 14, 15, 19, 24, 25 үй; Сұлусай шағынауданы Іңкәрдария көшесі, дома: 1, 4, 5, 6, 6/1, 7А, 8, 9, 10, 11, 12, 13, 14, 15А, 15, 16, 18А, 18, 19В, 20, 21, 22, 23А, 23, 24А, 24, 25А, 26А, 27, 28, 29, 31, 32, 33, 35, 36, 37, 38, 40, 41, 44, 46, 48, 50, 58, 62, 64, 70, 74, 80, 82, 84, 86, 88, 88/1, 90, 92, 94, 96, 98, 100, 102, 106, 108,112 үй; Сұлусай шағынауданы Медеу көшесі: 2, 5, 6, 7А, 7, 8, 9, 10, 11А, 11, 12, 14, 15, 16, 17, 18, 20, 25, 26, 30/2, 31, 33, 34, 37, 39А, 39, 41, 43, 45, 47, 256 үй; Сұлусай шағынауданы: 4, 5, 6, 7, 18, 51 үй; Эдельвейс бағбандық серіктестігі: 21, 34 үй.</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