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d3eb9" w14:textId="78d3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Алатау ауданы әкімінің 2019 жылғы 15 қазандағы № 2 "Алматы қаласы Алатау ауданы бойынша 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Алатау ауданы әкімінің 2024 жылғы 26 тамыздағы № 2 шешімі. Алматы қаласы Әділет департаментінде 2024 жылғы 27 тамызда № 1783-02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Алатау ауданы әкімінің 2019 жылғы 15 қазандағы № 2 "Алматы қаласы Алатау ауданы бойынша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1591 болып тіркелген) келесі өзгерістер енгізілсін: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көрсетілген шешімнің қосымшасындағы № 11, 27 сайлау учаскелерінің орталықтарының атаулары осы шешімнің қосымшасына сәйкес өзгертілсін.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қаласы Алатау ауданы әкімінің аппараты" коммуналдық мемлекеттік мекемесі Қазақстан Республикасының заңнамасында белгіленген тәртіпте: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Алматы қаласының Әділет департаментінде мемлекеттік тіркелуін;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жариялағаннан кейін Алматы қаласы Алатау ауданы әкімдігінің интернет-ресурсында орналастырылуын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Алатау ауданы әкімінің аппарат басшысына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КЕЛІСІЛДІ: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сайлау комиссиясының төрайымы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Қалықова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 сайлау учаскесі (Орталығы: "ACADEMY MIRAS" жауапкершілігі шектеулі серіктестігі, Алматы қаласы, Ақбұлақ шағынауданы, Шәріпов көшесі, 47).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27 сайлау учаскесі (Орталығы: "ACADEMY MIRAS" жауапкершілігі шектеулі серіктестігі, Алматы қаласы, Ақбұлақ шағынауданы, Шәріпов көшесі, 47).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