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2514a" w14:textId="5c25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Алатау ауданы әкімінің 2019 жылғы 15 қазандағы № 2 "Алматы қаласы Алатау ауданы бойынша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Алматы қаласы Алатау ауданы әкімінің 2024 жылғы 29 наурыздағы № 1 шешімі. Алматы қаласы Әділет департаментінде 2024 жылғы 29 наурызда № 1762-02 болып тіркелді</w:t>
      </w:r>
    </w:p>
    <w:p>
      <w:pPr>
        <w:spacing w:after="0"/>
        <w:ind w:left="0"/>
        <w:jc w:val="both"/>
      </w:pPr>
      <w:r>
        <w:rPr>
          <w:rFonts w:ascii="Times New Roman"/>
          <w:b w:val="false"/>
          <w:i w:val="false"/>
          <w:color w:val="000000"/>
          <w:sz w:val="28"/>
        </w:rPr>
        <w:t>
      ШЕШТІМ:</w:t>
      </w:r>
    </w:p>
    <w:bookmarkStart w:name="z1" w:id="0"/>
    <w:p>
      <w:pPr>
        <w:spacing w:after="0"/>
        <w:ind w:left="0"/>
        <w:jc w:val="both"/>
      </w:pPr>
      <w:r>
        <w:rPr>
          <w:rFonts w:ascii="Times New Roman"/>
          <w:b w:val="false"/>
          <w:i w:val="false"/>
          <w:color w:val="000000"/>
          <w:sz w:val="28"/>
        </w:rPr>
        <w:t xml:space="preserve">
      1. Алматы қаласы Алатау ауданы әкімінің 2019 жылғы 15 қазандағы № 2 "Алматы қаласы Алатау ауданы бойынша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1591 болып тіркелген) келесі өзгерістер енгізілсін:</w:t>
      </w:r>
    </w:p>
    <w:bookmarkEnd w:id="0"/>
    <w:bookmarkStart w:name="z2" w:id="1"/>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 xml:space="preserve"> № 7, 8, 20, 28, 31, 33, 37, 485, 525, 528, 529, 569, 570, 572, 588, 590, 618, 620 сайлау учаскелерінің шекаралары осы шешімнің қосымшасына сәйкес өзгертілсін.</w:t>
      </w:r>
    </w:p>
    <w:bookmarkEnd w:id="1"/>
    <w:bookmarkStart w:name="z3" w:id="2"/>
    <w:p>
      <w:pPr>
        <w:spacing w:after="0"/>
        <w:ind w:left="0"/>
        <w:jc w:val="both"/>
      </w:pPr>
      <w:r>
        <w:rPr>
          <w:rFonts w:ascii="Times New Roman"/>
          <w:b w:val="false"/>
          <w:i w:val="false"/>
          <w:color w:val="000000"/>
          <w:sz w:val="28"/>
        </w:rPr>
        <w:t>
      2. "Алматы қаласы Алатау ауданы әкімінің аппараты" коммуналдық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Алматы қаласының Әділет департаментінде мемлекеттік тіркелуін;</w:t>
      </w:r>
    </w:p>
    <w:p>
      <w:pPr>
        <w:spacing w:after="0"/>
        <w:ind w:left="0"/>
        <w:jc w:val="both"/>
      </w:pPr>
      <w:r>
        <w:rPr>
          <w:rFonts w:ascii="Times New Roman"/>
          <w:b w:val="false"/>
          <w:i w:val="false"/>
          <w:color w:val="000000"/>
          <w:sz w:val="28"/>
        </w:rPr>
        <w:t>
      2) осы шешімді оның ресми жариялағаннан кейін Алматы қаласы Алатау ауданы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шешімнің орындалуын бақылау Алматы қаласы Алатау ауданы әкімінің аппарат басшысына жүктелсін.</w:t>
      </w:r>
    </w:p>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Алатау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Калдыбеков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Алматы қаласының </w:t>
      </w:r>
    </w:p>
    <w:p>
      <w:pPr>
        <w:spacing w:after="0"/>
        <w:ind w:left="0"/>
        <w:jc w:val="both"/>
      </w:pPr>
      <w:r>
        <w:rPr>
          <w:rFonts w:ascii="Times New Roman"/>
          <w:b w:val="false"/>
          <w:i w:val="false"/>
          <w:color w:val="000000"/>
          <w:sz w:val="28"/>
        </w:rPr>
        <w:t>аумақтық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Алатау ауданының әкімі</w:t>
            </w:r>
            <w:r>
              <w:br/>
            </w:r>
            <w:r>
              <w:rPr>
                <w:rFonts w:ascii="Times New Roman"/>
                <w:b w:val="false"/>
                <w:i w:val="false"/>
                <w:color w:val="000000"/>
                <w:sz w:val="20"/>
              </w:rPr>
              <w:t>2024 жылғы 29 наурыздағы № 1</w:t>
            </w:r>
            <w:r>
              <w:br/>
            </w:r>
            <w:r>
              <w:rPr>
                <w:rFonts w:ascii="Times New Roman"/>
                <w:b w:val="false"/>
                <w:i w:val="false"/>
                <w:color w:val="000000"/>
                <w:sz w:val="20"/>
              </w:rPr>
              <w:t>Шешімге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 7 Сайлау учаскесі</w:t>
      </w:r>
    </w:p>
    <w:bookmarkEnd w:id="3"/>
    <w:p>
      <w:pPr>
        <w:spacing w:after="0"/>
        <w:ind w:left="0"/>
        <w:jc w:val="both"/>
      </w:pPr>
      <w:r>
        <w:rPr>
          <w:rFonts w:ascii="Times New Roman"/>
          <w:b w:val="false"/>
          <w:i w:val="false"/>
          <w:color w:val="000000"/>
          <w:sz w:val="28"/>
        </w:rPr>
        <w:t>
      Орталығы: Алматы қаласы, Әйгерім - 1 шағынауданы, Бенберин көшесі, 52, "№ 149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Шекарасы: Әйгерім - 1 шағынауданы Сағи Әшімов көшесі мен Әйгерім - 1 шағынауданы Алматы көшесінің қиылысынан оңтүстік - батыс бағытта Сағи Әшімов көшесімен Әйгерім - 1 шағынауданы Сағи Әшімов көшесіндегі № 171/1 - ші үйге дейін. Әйгерім - 1 шағынауданы Сағи Әшімов көшесіндегі № 171/1 - ші үйден солтүстік бағытта Әйгерім - 1 шағынауданы Нәби көшесіне дейін. Әйгерім - 1 шағынауданы Нәби көшесімен батыс бағытта Қарасу өзеніне дейін. Қарасу өзені арнасымен солтүстік бағытта Үркер көшесіне дейін. Әйгерім - 2 шағынауданы Үркер көшесімен шығыс бағытта Әйгерім - 2 шағынауданы Мамытов көшесіне дейін. Әйгерім - 2 шағынауданы Мамытов көшесімен оңтүстік бағытта Әйгерім - 1 шағынауданы Назар көшесіне дейін. Әйгерім - 1 шағынауданы Назар көшесімен шығыс бағытта Әйгерім - 1 шағынауданы Молдағұлова көшесіне дейін. Әйгерім - 1 шағынауданы Молдағұлова көшесімен солтүстік бағытта Әйгерім - 1 шағынауданы Майлин көшесіне дейін. Әйгерім - 1 шағынауданы Майлин көшесімен шығыс бағытта Әйгерім - 1 шағынауданы Бенберин көшесі № 83-ші үйге дейін. Әйгерім - 1 шағынауданы Бенберин көшесіндегі № 83-ші үйден шығыс бағытта Әйгерім - 1 шағынауданы Сағи Әшімов көшесіне дейін. Әйгерім - 1 шағынауданы Сағи Әшімов көшесімен оңтүстік бағытта Әйгерім - 1 шағынауданы Набережная көшесіне дейін. Әйгерім - 1 шағынауданы Набережная көшесімен оңтүстік - шығыс бағытта Самғау шағынауданы Ырысты көшесіндегі № 17-ші үйге дейін. Самғау шағынауданы Ырысты көшесіндегі № 17-ші үйден батыс бағытта Әйгерім - 1 шағынауданы Тепличная көшесіндегі № 4-ші үйге дейін. Әйгерім - 1 шағынауданы Тепличная көшесіндегі № 4-ші үйден оңтүстік - батыс бағытта Әйгерім - 1 шағынауданы Сағи Әшімов көшесі мен Әйгерім - 1 шағынауданы Алматы көшесінің қиылысына дейін.</w:t>
      </w:r>
    </w:p>
    <w:p>
      <w:pPr>
        <w:spacing w:after="0"/>
        <w:ind w:left="0"/>
        <w:jc w:val="left"/>
      </w:pPr>
      <w:r>
        <w:rPr>
          <w:rFonts w:ascii="Times New Roman"/>
          <w:b/>
          <w:i w:val="false"/>
          <w:color w:val="000000"/>
        </w:rPr>
        <w:t xml:space="preserve"> № 8 Сайлау учаскесі</w:t>
      </w:r>
    </w:p>
    <w:p>
      <w:pPr>
        <w:spacing w:after="0"/>
        <w:ind w:left="0"/>
        <w:jc w:val="both"/>
      </w:pPr>
      <w:r>
        <w:rPr>
          <w:rFonts w:ascii="Times New Roman"/>
          <w:b w:val="false"/>
          <w:i w:val="false"/>
          <w:color w:val="000000"/>
          <w:sz w:val="28"/>
        </w:rPr>
        <w:t>
      Орталығы: Алматы қаласы, Самғау шағынауданы, Көкорай көшесі, 66, "№ 41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Шекарасы: Түркістан шағынауданының Ақсу көшесі мен Самғау шағынауданы Көкорай көшесіндегі № 50 –ші үйдің қиылысынан Түркістан шағынауданы Ақсу көшесімен солтүстік-батыс бағытта Шаңырақ - 2 шағынауданы Әубәкіров көшесіне дейін. Шаңырақ - 2 шағынауданы Әубәкіров көшесімен шығыс бағытта Әйгерім - 1 шағынауданы МТФ - 1 көшесіне дейін. Әйгерім - 1 шағынауданы МТФ - 1 көшесімен Әйгерім - 1 шағынауданы МТФ - 1 көшесіндегі № 17Б үйге дейін. Әйгерім - 1 шағынауданы МТФ - 1 көшесіндегі № 17Б үйден шығыс бағытта Шаңырақ - 1 шағынауданы Жас Қазақ көшесіндегі № 55 – ші үйге дейін. Шаңырақ - 1 шағынауданы Жас Қазақ көшесіндегі № 55 - ші үйден солтүстік бағытта Шаңырақ - 1 шағынауданы Қоғалы көшесіндегі № 65 - үйге дейін. Шаңырақ - 1 шағынауданы Қоғалы көшесіндегі № 65 – ші үйден шығыс бағытта Шаңырақ - 1 шағынауданы Әшекеев көшесіне дейін. Шаңырақ - 1 шағынауданы Әшекеев көшесімен шығыс бағытта Шаңырақ - 1 шағынауданы Өтемісұлы көшесіне дейін. Шаңырақ - 1 шағынауданы Өтемісұлы көшесімен оңтүстік бағытта Шаңырақ - 1 шағынауданы Өтемісұлы көшесіндегі № 21 – ші үйге дейін, Шаңырақ - 1 шағынауданы Өтемісұлы көшесіндегі № 21 үйден шығыс бағытта Үлкен Алматы өзеніне дейін. Үлкен Алматы өзені арнасымен Шаңырақ - 1 шағынауданы Өтемісұлы көшесіндегі № 11А үйге дейін. Шаңырақ - 1 шағынауданы Өтемісұлы көшесіндегі № 11А үйден Самғау шағынауданы Көкорай көшесіне дейін. Самғау шағынауданы Көкорай көшесімен оңтүстік бағытта Самғау шағынауданы Көкорай көшесіндегі № 18А үйге дейін. Самғау шағынауданы Көкорай көшесіндегі № 18А үйден батыс бағытта Самғау шағынауданы Көкорай көшесіндегі № 43 – ші үйге дейін. Самғау шағынауданы Көкорай көшесіндегі № 43 – ші үйден солтүстік бағытта Самғау шағынауданы Көкорай көшесіндегі № 50 –ші үйге дейін. Самғау шағынауданы Көкорай көшесіндегі № 50 –ші үйден батыс бағытта Түркістан шағынауданы Ақсу көшесіне дейін.</w:t>
      </w:r>
    </w:p>
    <w:p>
      <w:pPr>
        <w:spacing w:after="0"/>
        <w:ind w:left="0"/>
        <w:jc w:val="left"/>
      </w:pPr>
      <w:r>
        <w:rPr>
          <w:rFonts w:ascii="Times New Roman"/>
          <w:b/>
          <w:i w:val="false"/>
          <w:color w:val="000000"/>
        </w:rPr>
        <w:t xml:space="preserve"> № 20 Сайлау учаскесі</w:t>
      </w:r>
    </w:p>
    <w:p>
      <w:pPr>
        <w:spacing w:after="0"/>
        <w:ind w:left="0"/>
        <w:jc w:val="both"/>
      </w:pPr>
      <w:r>
        <w:rPr>
          <w:rFonts w:ascii="Times New Roman"/>
          <w:b w:val="false"/>
          <w:i w:val="false"/>
          <w:color w:val="000000"/>
          <w:sz w:val="28"/>
        </w:rPr>
        <w:t>
      Орталығы: Алматы қаласы, Шаңырақ - 2 шағынауданы, Жанқожа батыр көшесі, 134, "№ 26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Шекарасы: Джигитовка өзені және Шаңырақ - 2 шағынауданы Білге Қаған көшесі қиылысынан Шаңырақ - 2 шағынауданы Білге Қаған көшесімен шығыс бағытта Шаңырақ - 2 шағынауданы Рахымов көшесіне дейін. Шаңырақ - 2 шағынауданы Рахымов көшесімен Әйгерім - 1 шағынауданы МТФ - 1 көшесіндегі № 52 - ші үйге дейін. Әйгерім - 1 шағынауданы МТФ - 1 көшесі № 52 үйден оңтүстік бағытта Әйгерім - 1 шағынауданы Азаттық көшесіне дейін. Әйгерім - 1 шағынауданы Азаттық көшесімен Әйгерім - 1 шағынауданы Әубәкіров көшесіне дейін. Әйгерім - 1 шағынауданы Әубәкіров көшесімен солтүстік - батыс бағытта Әйгерім - 1 шағынауданы Әубәкіров көшесіндегі № 24 – ші үйге дейін. Әйгерім - 1 шағынауданы Әубәкіров көшесіндегі № 24 –ші үйден батыс бағытта Джигитовка өзеніне дейін. Джигитовка өзені арнасымен солтүстік бағытта Шаңырақ - 2 шағынауданы Білге Қаған көшесіне дейін.</w:t>
      </w:r>
    </w:p>
    <w:p>
      <w:pPr>
        <w:spacing w:after="0"/>
        <w:ind w:left="0"/>
        <w:jc w:val="left"/>
      </w:pPr>
      <w:r>
        <w:rPr>
          <w:rFonts w:ascii="Times New Roman"/>
          <w:b/>
          <w:i w:val="false"/>
          <w:color w:val="000000"/>
        </w:rPr>
        <w:t xml:space="preserve"> № 28 Сайлау учаскесі</w:t>
      </w:r>
    </w:p>
    <w:p>
      <w:pPr>
        <w:spacing w:after="0"/>
        <w:ind w:left="0"/>
        <w:jc w:val="both"/>
      </w:pPr>
      <w:r>
        <w:rPr>
          <w:rFonts w:ascii="Times New Roman"/>
          <w:b w:val="false"/>
          <w:i w:val="false"/>
          <w:color w:val="000000"/>
          <w:sz w:val="28"/>
        </w:rPr>
        <w:t>
      Орталығы: Алматы қаласы, Зерделі шағынауданы, 1/65, "№ 182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Шекарасы: Дарабоз шағынауданы № 69, 71, 73, 75, 77 көпқабатты үйлері. Ақбұлақ шағынауданы Қасым Шарипов көшесіндегі № 206/2, 206/3, 206/6, 206/7, 206/8, 206/9 көпқабатты үйлері. Зерделі шағынауданы № 1, 2, 2А, 3, 4, 5, 6, 7, 8, 9, 10, 11, 12, 13, 14, 15, 19, 20, 23, 27, 30, 33, 34, 36, 37, 38, 39, 45, 46, 47, 48, 49, 50, 51, 52, 53, 54 көпқабатты үйлері.</w:t>
      </w:r>
    </w:p>
    <w:p>
      <w:pPr>
        <w:spacing w:after="0"/>
        <w:ind w:left="0"/>
        <w:jc w:val="left"/>
      </w:pPr>
      <w:r>
        <w:rPr>
          <w:rFonts w:ascii="Times New Roman"/>
          <w:b/>
          <w:i w:val="false"/>
          <w:color w:val="000000"/>
        </w:rPr>
        <w:t xml:space="preserve"> № 31 Сайлау учаскесі </w:t>
      </w:r>
    </w:p>
    <w:p>
      <w:pPr>
        <w:spacing w:after="0"/>
        <w:ind w:left="0"/>
        <w:jc w:val="both"/>
      </w:pPr>
      <w:r>
        <w:rPr>
          <w:rFonts w:ascii="Times New Roman"/>
          <w:b w:val="false"/>
          <w:i w:val="false"/>
          <w:color w:val="000000"/>
          <w:sz w:val="28"/>
        </w:rPr>
        <w:t xml:space="preserve">
      Орталығы: Алматы қаласы, Самғау шағынауданы, Көкорай көшесі, 14, "№ 41 жалпы білім беру мектебі" коммуналдық мемлекеттік мекемесінің филиалы. </w:t>
      </w:r>
    </w:p>
    <w:p>
      <w:pPr>
        <w:spacing w:after="0"/>
        <w:ind w:left="0"/>
        <w:jc w:val="both"/>
      </w:pPr>
      <w:r>
        <w:rPr>
          <w:rFonts w:ascii="Times New Roman"/>
          <w:b w:val="false"/>
          <w:i w:val="false"/>
          <w:color w:val="000000"/>
          <w:sz w:val="28"/>
        </w:rPr>
        <w:t>
      Шекарасы: Самғау шағынауданы Көкорай көшесіндегі № 57 - ші үйден оңтүстік бағытта Самғау шағынауданы Көкорай көшесіндегі № 43 – ші үйге дейін. Самғау шағынауданы Көкорай көшесіндегі № 43 –ші үйден Самғау шағынауданы Көкорай көшесіндегі № 18А үйге дейін. Самғау шағынауданы Көкорай көшесіндегі № 18А үйден солтүстік - шығыс бағытта Самғау шағынауданы Көкорай көшесіндегі № 34 –ші үйге дейін. Самғау шағынауданы Көкорай көшесіндегі № 34 – ші үйден шығыс бағытта Үлкен Алматы өзеніне дейін. Үлкен Алматы өзенінің арнасымен солтүстік бағытта Самғау шағынауданы Аршалы көшесіндегі № 60/8 – ші үйге дейін. Самғау шағынауданы Аршалы көшесіндегі № 60/8 –ші үйден оңтүстік - шығыс бағытта Тереңқара өзеніне дейін. Тереңқара өзенінің арнасымен оңтүстік бағытта Рысқұлов даңғылына дейін. Рысқұлов даңғылымен батыс бағытта Рысқұлов даңғылы № 103 –ші үйіне дейін. Рысқұлов даңғылы № 103 –ші үйден Самғау шағынауданы Көкорай көшесіндегі № 57 - ші үйге дейін.</w:t>
      </w:r>
    </w:p>
    <w:p>
      <w:pPr>
        <w:spacing w:after="0"/>
        <w:ind w:left="0"/>
        <w:jc w:val="left"/>
      </w:pPr>
      <w:r>
        <w:rPr>
          <w:rFonts w:ascii="Times New Roman"/>
          <w:b/>
          <w:i w:val="false"/>
          <w:color w:val="000000"/>
        </w:rPr>
        <w:t xml:space="preserve"> № 33 Сайлау учаскесі</w:t>
      </w:r>
    </w:p>
    <w:p>
      <w:pPr>
        <w:spacing w:after="0"/>
        <w:ind w:left="0"/>
        <w:jc w:val="both"/>
      </w:pPr>
      <w:r>
        <w:rPr>
          <w:rFonts w:ascii="Times New Roman"/>
          <w:b w:val="false"/>
          <w:i w:val="false"/>
          <w:color w:val="000000"/>
          <w:sz w:val="28"/>
        </w:rPr>
        <w:t>
      Орталығы: Алматы қаласы, Шаңырақ - 2 шағынауданы, Жанқожа батыр көшесі, 134, "№ 26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Шекарасы: Джигитовка өзені және Шаңырақ - 2 шағынауданы Балдырған көшесінің қиылысынан шығыс бағытта Шаңырақ - 2 шағынауданы Рахымов көшесіне дейін. Шаңырақ - 2 шағынауданы Рахымов көшесімен оңтүстік бағытта Шаңырақ - 2 шағынауданы Сарыжаз көшесіне дейін. Шаңырақ - 2 шағынауданы Сарыжаз көшесімен шығыс бағытта Шаңырақ - 2 шағынауданы Ысқақов көшесіне дейін. Шаңырақ - 2 шағынауданы Ысқақов көшесімен оңтүстік бағытта Шаңырақ - 2 шағынауданы Жылысай көшесіне дейін. Шаңырақ - 2 шағынауданы Жылысай көшесімен батыс бағытта Шаңырақ - 2 шағынауданы Рахымов көшесіне дейін. Шаңырақ - 2 шағынауданы Рахымов көшесімен оңтүстік бағытта Шаңырақ - 2 шағынауданы Білге Қаған көшесіне дейін. Шаңырақ - 2 шағынауданы Білге Қаған көшесімен батыс бағытта Джигитовка өзеніне дейін. Джигитовка өзенінің арнасымен солтүстік бағытта Шаңырақ - 2 шағынауданы Балдырған көшесіне дейін.</w:t>
      </w:r>
    </w:p>
    <w:p>
      <w:pPr>
        <w:spacing w:after="0"/>
        <w:ind w:left="0"/>
        <w:jc w:val="left"/>
      </w:pPr>
      <w:r>
        <w:rPr>
          <w:rFonts w:ascii="Times New Roman"/>
          <w:b/>
          <w:i w:val="false"/>
          <w:color w:val="000000"/>
        </w:rPr>
        <w:t xml:space="preserve"> № 37 Сайлау учаскесі</w:t>
      </w:r>
    </w:p>
    <w:p>
      <w:pPr>
        <w:spacing w:after="0"/>
        <w:ind w:left="0"/>
        <w:jc w:val="both"/>
      </w:pPr>
      <w:r>
        <w:rPr>
          <w:rFonts w:ascii="Times New Roman"/>
          <w:b w:val="false"/>
          <w:i w:val="false"/>
          <w:color w:val="000000"/>
          <w:sz w:val="28"/>
        </w:rPr>
        <w:t>
      Орталығы: Алматы қаласы, Акбұлақ шағынауданы, Суаткөл көшесі,41, "№ 178 мамандандырылған лицейі" коммуналдық мемлекеттік мекемесі.</w:t>
      </w:r>
    </w:p>
    <w:p>
      <w:pPr>
        <w:spacing w:after="0"/>
        <w:ind w:left="0"/>
        <w:jc w:val="both"/>
      </w:pPr>
      <w:r>
        <w:rPr>
          <w:rFonts w:ascii="Times New Roman"/>
          <w:b w:val="false"/>
          <w:i w:val="false"/>
          <w:color w:val="000000"/>
          <w:sz w:val="28"/>
        </w:rPr>
        <w:t xml:space="preserve">
      Шекарасы: Райымбек даңғылы мен Момышұлы көшесінің қиылысынан Райымбек даңғылымен солтүстік бағытта Акбұлақ шағынауданы Батталова көшесіне дейін. Акбұлақ шағынауданы Батталова көшесімен батыс бағытта Акбұлақ шағынауданы Суаткөл көшесіне дейін. Акбұлақ шағынауданы Суаткөл көшесімен солтүстік бағытта Рысқұлов даңғылына дейін. Рысқұлов даңғылымен шығыс бағытта Момышұлы көшесіне дейін. Момышұлы көшесімен оңтүстік бағытта Райымбек даңғылына дейін. </w:t>
      </w:r>
    </w:p>
    <w:p>
      <w:pPr>
        <w:spacing w:after="0"/>
        <w:ind w:left="0"/>
        <w:jc w:val="left"/>
      </w:pPr>
      <w:r>
        <w:rPr>
          <w:rFonts w:ascii="Times New Roman"/>
          <w:b/>
          <w:i w:val="false"/>
          <w:color w:val="000000"/>
        </w:rPr>
        <w:t xml:space="preserve"> № 485 Сайлау учаскесі</w:t>
      </w:r>
    </w:p>
    <w:p>
      <w:pPr>
        <w:spacing w:after="0"/>
        <w:ind w:left="0"/>
        <w:jc w:val="both"/>
      </w:pPr>
      <w:r>
        <w:rPr>
          <w:rFonts w:ascii="Times New Roman"/>
          <w:b w:val="false"/>
          <w:i w:val="false"/>
          <w:color w:val="000000"/>
          <w:sz w:val="28"/>
        </w:rPr>
        <w:t>
      Орталығы: Алматы қаласы, Алғабас шағынауданы, Алдияр көшесі, 16, "№ 185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Шекарасы: Алғабас шағынауданы Алдияр көшесі және Теректі шағынауданы Таусоғар көшесінің қиылысынан Алғабас шағынауданы Алдияр көшесімен шығыс бағытта Алғабас шағынауданы Оңғарсынова көшесіне дейін. Алғабас шағынауданы Оңғарсынова көшесімен оңтүстік бағытта Алғабас шағынауданы Оңғарсынова көшесіндегі №189/1 - ші үйге дейін. Алғабас шағынауданы Оңғарсынова көшесіндегі № 189/1 – ші үйден батыс бағытта Теректі шағынауданы Орталық көшесіне дейін. Теректі шағынауданы Орталық көшесімен солтүстік - батыс бағытта Теректі шағынауданы Шарайна көшесіне дейін. Теректі шағынауданы Шарайна көшесімен солтүстік - шығыс бағытта Теректі шағынауданы Таусоғар көшесіне дейін. Теректі шағынауданы Таусоғар көшесімен солтүстік бағытта Алғабас шағынауданы Алдияр көшесіне дейін.</w:t>
      </w:r>
    </w:p>
    <w:p>
      <w:pPr>
        <w:spacing w:after="0"/>
        <w:ind w:left="0"/>
        <w:jc w:val="left"/>
      </w:pPr>
      <w:r>
        <w:rPr>
          <w:rFonts w:ascii="Times New Roman"/>
          <w:b/>
          <w:i w:val="false"/>
          <w:color w:val="000000"/>
        </w:rPr>
        <w:t xml:space="preserve"> № 525 Сайлау учаскесі</w:t>
      </w:r>
    </w:p>
    <w:p>
      <w:pPr>
        <w:spacing w:after="0"/>
        <w:ind w:left="0"/>
        <w:jc w:val="both"/>
      </w:pPr>
      <w:r>
        <w:rPr>
          <w:rFonts w:ascii="Times New Roman"/>
          <w:b w:val="false"/>
          <w:i w:val="false"/>
          <w:color w:val="000000"/>
          <w:sz w:val="28"/>
        </w:rPr>
        <w:t>
      Орталығы: Алматы қаласы, Әйгерім - 1 шағынауданы, Бенберин көшесі, 52/1, "№ 171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Шекарасы: Ақбұлақ шағынауданы Байқоңыров көшесіндегі № 60 - шы үйден солтүстік бағытта Ақбұлақ шағынауданы Байқоңыров көшесіндегі № 93 - ші үйге дейін. Ақбұлақ шағынауданы Байқоңыров көшесіндегі № 93 - ші үйден батыс бағытта Ақбұлақ шағынауданы Нұрмаханов көшесіне дейін. Ақбұлақ шағынауданы Нұрмаханов көшесімен батыс бағытта Ақбұлақ шағынауданы Серғазин көшесіндегі № 66 – шы үйге дейін. Ақбұлақ шағынауданы Серғазин көшесіндегі № 66 – шы үйден солтүстік бағытта Ақбұлақ шағынауданы Аханов көшесіндегі № 70 – ші үйге дейін. Ақбұлақ шағынауданы Аханов көшесіндегі № 70 – ші үйден солтүстік - шығыс бағытта Ақбұлақ шағынауданы Жандилдин көшесіндегі № 46 – шы үйге дейін. Ақбұлақ шағынауданы Жандилдин көшесіндегі № 46 – шы үйден солтүстік - шығыс бағытта Әйгерім - 2 шағынауданы Шұғыла көшесіндегі № 46/2 – ші үйге дейін. Әйгерім - 2 шағынауданы Шұғыла көшесіндегі № 46/2 – ші үйден солтүстік бағытта Боралдай өзенінің арнасымен Әйгерім - 2 шағынауданы Қарашығанақ көшесіндегі № 54А үйге дейін. Әйгерім - 2 шағынауданы Қарашығанақ көшесіндегі № 54А үйден шығыс бағытта Әйгерім - 2 шағынауданы Байтенев көшесіне дейін. Әйгерім - 2 шағынауданы Байтенев көшесімен оңтүстік бағытта Әйгерім - 2 шағынауданы Үркер көшесіне дейін. Әйгерім - 2 шағынауданыны Үркер көшесімен батыс бағытта Қарасу өзеніне дейін. Қарасу өзенінің арнасымен оңтүстік бағытта Ақбұлақ шағынауданы Томанов көшесіндегі № 18 – ші үйге дейін. Ақбұлақ шағынауданы Томанов көшесіндегі № 18 – ші үйден батыс бағытта Ақбұлақ шағынауданы Байқоңыров көшесіндегі № 60-шы үйге дейін.</w:t>
      </w:r>
    </w:p>
    <w:p>
      <w:pPr>
        <w:spacing w:after="0"/>
        <w:ind w:left="0"/>
        <w:jc w:val="left"/>
      </w:pPr>
      <w:r>
        <w:rPr>
          <w:rFonts w:ascii="Times New Roman"/>
          <w:b/>
          <w:i w:val="false"/>
          <w:color w:val="000000"/>
        </w:rPr>
        <w:t xml:space="preserve"> № 528 Сайлау учаскесі</w:t>
      </w:r>
    </w:p>
    <w:p>
      <w:pPr>
        <w:spacing w:after="0"/>
        <w:ind w:left="0"/>
        <w:jc w:val="both"/>
      </w:pPr>
      <w:r>
        <w:rPr>
          <w:rFonts w:ascii="Times New Roman"/>
          <w:b w:val="false"/>
          <w:i w:val="false"/>
          <w:color w:val="000000"/>
          <w:sz w:val="28"/>
        </w:rPr>
        <w:t>
      Орталығы: Алматы қаласы, Алғабас шағынауданы, Алдияр көшесі, 16, "№ 185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Шекарасы: Алғабас шағынауданы Орақты Батыр көшесі және Алғабас шағынауданы Бойтұмар көшесінің қиылысынан Алғабас шағынауданы Бойтұмар көшесімен солтүстік бағытта Теректі шағынауданы Жагалтай көшесіне дейін. Теректі шағынауданы Жагалтай көшесімен батыс бағытта Алғабас шағынауданы Естемесов көшесіндегі № 22/1 - ші үйге дейін. Алғабас шағынауданы Естемесов көшесіндегі № 22/1 - ші үйден Алғабас шағынауданы Естемесов көшесіндегі № 35А үйге дейін. Алғабас шағынауданы Естемесов көшесіндегі № 35А үйден Алғабас шағынауданы Кетбұға көшесіне дейін. Алғабас шағынауданы Кетбұға көшесімен оңтүстік - шығыс бағытта Алғабас шағынауданы Ақниет көшесіне дейін. Алғабас шағынауданы Ақниет көшесімен шығыс бағытта Алғабас шағынауданы Орақты батыр көшесіне дейін. Алғабас шағынауданы Орақты батыр көшесімен оңтүстік бағытта Алғабас шағынауданы Бойтұмар көшесіне дейін.</w:t>
      </w:r>
    </w:p>
    <w:p>
      <w:pPr>
        <w:spacing w:after="0"/>
        <w:ind w:left="0"/>
        <w:jc w:val="left"/>
      </w:pPr>
      <w:r>
        <w:rPr>
          <w:rFonts w:ascii="Times New Roman"/>
          <w:b/>
          <w:i w:val="false"/>
          <w:color w:val="000000"/>
        </w:rPr>
        <w:t xml:space="preserve"> № 529 сайлау учаскесі</w:t>
      </w:r>
    </w:p>
    <w:p>
      <w:pPr>
        <w:spacing w:after="0"/>
        <w:ind w:left="0"/>
        <w:jc w:val="both"/>
      </w:pPr>
      <w:r>
        <w:rPr>
          <w:rFonts w:ascii="Times New Roman"/>
          <w:b w:val="false"/>
          <w:i w:val="false"/>
          <w:color w:val="000000"/>
          <w:sz w:val="28"/>
        </w:rPr>
        <w:t>
      Орталығы: Алматы қаласы, Ақбұлақ шағынауданы, Шуланов көшесі, 159, "Алматы қаласының мемлекеттік архиві" коммуналдық мемлекеттік мекемесі.</w:t>
      </w:r>
    </w:p>
    <w:p>
      <w:pPr>
        <w:spacing w:after="0"/>
        <w:ind w:left="0"/>
        <w:jc w:val="both"/>
      </w:pPr>
      <w:r>
        <w:rPr>
          <w:rFonts w:ascii="Times New Roman"/>
          <w:b w:val="false"/>
          <w:i w:val="false"/>
          <w:color w:val="000000"/>
          <w:sz w:val="28"/>
        </w:rPr>
        <w:t>
      Шекарасы: Момышұлы көшесі мен Ақбұлақ шағынауданының Бәйтереков көшесінің қиылысынан батыс бағытта Момышұлы көшесімен Ақбұлақ шағынауданының Бәйтереков көшесіндегі № 51- ші үйге дейін. Ақбұлақ шағынауданының Бәйтереков көшесіндегі № 51- ші үйден шығыс бағытта Ақбұлақ шағынауданындағы Серғазин көшесіне дейін. Ақбұлақ шағынауданындағы Серғазин көшесімен батыс бағытта Ақбұлақ шағынауданындағы Нұрмаханов көшесіне дейін. Ақбұлақ шағынауданындағы Нұрмаханов көшесімен шығыс бағытта Ақбұлақ шағынауданының Байқоңыров көшесіне дейін. Ақбұлақ шағынауданының Байқоңыров көшесімен оңтүстік бағытта Ақбұлақ шағынауданының Байқоңыров көшесіндегі № 61- ші үйге дейін. Ақбұлақ шағынауданының Байқоңыров көшесіндегі № 61- ші үйден батыс бағытта Ақбұлақ шағынауданындағы Шәріпов көшесіне дейін. Ақбұлақ шағынауданындағы Шәріпов көшесімен батыс бағытта Ақбұлақ шағынауданындағы Шәмелов көшесіндегі № 89- шы үйге дейін. Ақбұлақ шағынауданындағы Шәмелов көшесіндегі № 89- шы үйден солтүстік бағытта Ақбұлақ шағынауданы Аханов көшесіндегі № 2А үйге дейін. Ақбұлақ шағынауданы Аханов көшесіндегі № 2А үйден батыс бағытта Ақбұлақ шағынауданы Егіндібұлақ көшесімен Ақбұлақ шағынауданы Серғазин көшесіне дейін. Ақбұлақ шағынауданы Серғазин көшесімен оңтүстік бағытта Ақбұлақ шағынауданы Бәйтереков көшесіне дейін. Ақбұлақ шағынауданы Бәйтереков көшесімен батыс бағытта Момышұлы көшесіне дейін.</w:t>
      </w:r>
    </w:p>
    <w:p>
      <w:pPr>
        <w:spacing w:after="0"/>
        <w:ind w:left="0"/>
        <w:jc w:val="left"/>
      </w:pPr>
      <w:r>
        <w:rPr>
          <w:rFonts w:ascii="Times New Roman"/>
          <w:b/>
          <w:i w:val="false"/>
          <w:color w:val="000000"/>
        </w:rPr>
        <w:t xml:space="preserve"> № 569 Сайлау учаскесі</w:t>
      </w:r>
    </w:p>
    <w:p>
      <w:pPr>
        <w:spacing w:after="0"/>
        <w:ind w:left="0"/>
        <w:jc w:val="both"/>
      </w:pPr>
      <w:r>
        <w:rPr>
          <w:rFonts w:ascii="Times New Roman"/>
          <w:b w:val="false"/>
          <w:i w:val="false"/>
          <w:color w:val="000000"/>
          <w:sz w:val="28"/>
        </w:rPr>
        <w:t>
      Орталығы: Алматы қаласы, Нұркент шағынауданы, 12, "№ 201 мектеп - гимназиясы" коммуналдық мемлекеттік мекемесі.</w:t>
      </w:r>
    </w:p>
    <w:p>
      <w:pPr>
        <w:spacing w:after="0"/>
        <w:ind w:left="0"/>
        <w:jc w:val="both"/>
      </w:pPr>
      <w:r>
        <w:rPr>
          <w:rFonts w:ascii="Times New Roman"/>
          <w:b w:val="false"/>
          <w:i w:val="false"/>
          <w:color w:val="000000"/>
          <w:sz w:val="28"/>
        </w:rPr>
        <w:t>
      Шекарасы: Нұркент шағынауданындағы № 12, 13, 64, 65, 66, 67, 68, 69, 71, 72, 73, 74, 75, 76, 78, 79, 80, 81, 82, 83 көпқабатты үйлері.</w:t>
      </w:r>
    </w:p>
    <w:p>
      <w:pPr>
        <w:spacing w:after="0"/>
        <w:ind w:left="0"/>
        <w:jc w:val="left"/>
      </w:pPr>
      <w:r>
        <w:rPr>
          <w:rFonts w:ascii="Times New Roman"/>
          <w:b/>
          <w:i w:val="false"/>
          <w:color w:val="000000"/>
        </w:rPr>
        <w:t xml:space="preserve"> № 570 Сайлау учаскесі</w:t>
      </w:r>
    </w:p>
    <w:p>
      <w:pPr>
        <w:spacing w:after="0"/>
        <w:ind w:left="0"/>
        <w:jc w:val="both"/>
      </w:pPr>
      <w:r>
        <w:rPr>
          <w:rFonts w:ascii="Times New Roman"/>
          <w:b w:val="false"/>
          <w:i w:val="false"/>
          <w:color w:val="000000"/>
          <w:sz w:val="28"/>
        </w:rPr>
        <w:t>
      Орталығы: Алматы қаласы, Нұркент шағынауданы, 12, "№ 201 мектеп - гимназиясы" коммуналдық мемлекеттік мекемесі.</w:t>
      </w:r>
    </w:p>
    <w:p>
      <w:pPr>
        <w:spacing w:after="0"/>
        <w:ind w:left="0"/>
        <w:jc w:val="both"/>
      </w:pPr>
      <w:r>
        <w:rPr>
          <w:rFonts w:ascii="Times New Roman"/>
          <w:b w:val="false"/>
          <w:i w:val="false"/>
          <w:color w:val="000000"/>
          <w:sz w:val="28"/>
        </w:rPr>
        <w:t>
      Шекарасы: Нұркент шағынауданының № 5А, 6, 10, 34, 35, 36, 37, 39, 40, 41, 42, 43, 44, 45, 46, 47, 48, 49, 50, 51, 52, 57, 62, 63, 84, 85 көпқабатты үйлері.</w:t>
      </w:r>
    </w:p>
    <w:p>
      <w:pPr>
        <w:spacing w:after="0"/>
        <w:ind w:left="0"/>
        <w:jc w:val="left"/>
      </w:pPr>
      <w:r>
        <w:rPr>
          <w:rFonts w:ascii="Times New Roman"/>
          <w:b/>
          <w:i w:val="false"/>
          <w:color w:val="000000"/>
        </w:rPr>
        <w:t xml:space="preserve"> № 572 Сайлау учаскесі</w:t>
      </w:r>
    </w:p>
    <w:p>
      <w:pPr>
        <w:spacing w:after="0"/>
        <w:ind w:left="0"/>
        <w:jc w:val="both"/>
      </w:pPr>
      <w:r>
        <w:rPr>
          <w:rFonts w:ascii="Times New Roman"/>
          <w:b w:val="false"/>
          <w:i w:val="false"/>
          <w:color w:val="000000"/>
          <w:sz w:val="28"/>
        </w:rPr>
        <w:t>
      Орталығы: Алматы қаласы, Ақбұлақ шағынауданы, Суаткөл көшесі,41, "№ 178 мамандандырылған лицейі" коммуналдық мемлекеттік мекемесі.</w:t>
      </w:r>
    </w:p>
    <w:p>
      <w:pPr>
        <w:spacing w:after="0"/>
        <w:ind w:left="0"/>
        <w:jc w:val="both"/>
      </w:pPr>
      <w:r>
        <w:rPr>
          <w:rFonts w:ascii="Times New Roman"/>
          <w:b w:val="false"/>
          <w:i w:val="false"/>
          <w:color w:val="000000"/>
          <w:sz w:val="28"/>
        </w:rPr>
        <w:t>
      Шекарасы: Қарғалы өзені және Рысқұлов даңғылының қиылысынан Рысқұлов даңғылымен шығыс бағытта Ақбұлақ шағынауданы Суаткөл көшесіне дейін. Ақбұлақ шағынауданы Суаткөл көшесімен оңтүстік бағытта Ақбұлақ шағынауданы Батталова көшесіне дейін. Ақбұлақ шағынауданы Батталова көшесімен шығыс бағытта Ақбұлақ шағынауданы Батталова көшесіндегі № 18 - ші үйге дейін. Ақбұлақ шағынауданы Батталова көшесіндегі № 18 - ші үйден Ақкент шағынауданы № 20 - үйге дейін. Ақкент шағынауданы № 20 – шы үйден батыс бағытта Ақкент шағынауданы № 25 – ші үйге дейін. Ақкент шағынауданы № 25 – ші үйден солтүстік бағытта Ақбұлақ шағынауданы Бөлтекұлы көшесіне дейін. Ақбұлақ шағынауданы Бөлтекұлы көшесімен батыс бағытта Қарғалы өзеніне дейін. Қарғалы өзені арнасымен солтүстік бағытта Рықұлов даңғылына дейін.</w:t>
      </w:r>
    </w:p>
    <w:p>
      <w:pPr>
        <w:spacing w:after="0"/>
        <w:ind w:left="0"/>
        <w:jc w:val="left"/>
      </w:pPr>
      <w:r>
        <w:rPr>
          <w:rFonts w:ascii="Times New Roman"/>
          <w:b/>
          <w:i w:val="false"/>
          <w:color w:val="000000"/>
        </w:rPr>
        <w:t xml:space="preserve"> № 588 Сайлау учаскесі</w:t>
      </w:r>
    </w:p>
    <w:p>
      <w:pPr>
        <w:spacing w:after="0"/>
        <w:ind w:left="0"/>
        <w:jc w:val="both"/>
      </w:pPr>
      <w:r>
        <w:rPr>
          <w:rFonts w:ascii="Times New Roman"/>
          <w:b w:val="false"/>
          <w:i w:val="false"/>
          <w:color w:val="000000"/>
          <w:sz w:val="28"/>
        </w:rPr>
        <w:t>
      Орталығы: Алматы қаласы, Зерделі шағынауданы, 1/65, "№ 182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Шекарасы: Зерделі шағынауданы № 17, 18, 21, 22, 25, 26, 29, 32, 108, 181, 182, 183, 187 көпқабатты үйлері. Көкқайнар шағынауданы № 1/31, 1/33 көпқабатты үйлері. № 13-ші шағынауданы № 1, 2, 3, 4, 5, 6, 7, 8, 9, 10, 11, 12, 13, 14, 15, 16, 17, 18, 19, 20, 21, 22, 23 көпқабатты үйлері.</w:t>
      </w:r>
    </w:p>
    <w:p>
      <w:pPr>
        <w:spacing w:after="0"/>
        <w:ind w:left="0"/>
        <w:jc w:val="left"/>
      </w:pPr>
      <w:r>
        <w:rPr>
          <w:rFonts w:ascii="Times New Roman"/>
          <w:b/>
          <w:i w:val="false"/>
          <w:color w:val="000000"/>
        </w:rPr>
        <w:t xml:space="preserve"> № 590 Сайлау учаскесі</w:t>
      </w:r>
    </w:p>
    <w:p>
      <w:pPr>
        <w:spacing w:after="0"/>
        <w:ind w:left="0"/>
        <w:jc w:val="both"/>
      </w:pPr>
      <w:r>
        <w:rPr>
          <w:rFonts w:ascii="Times New Roman"/>
          <w:b w:val="false"/>
          <w:i w:val="false"/>
          <w:color w:val="000000"/>
          <w:sz w:val="28"/>
        </w:rPr>
        <w:t>
      Орталығы: Алматы қаласы, Зерделі шағынауданы, 1/65, "№ 182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Шекарасы: Дарабоз шағынауданы № 3, 5, 7, 9, 11, 13, 15, 17, 19, 21, 23, 25, 27, 29 көпқабатты үйлері.</w:t>
      </w:r>
    </w:p>
    <w:p>
      <w:pPr>
        <w:spacing w:after="0"/>
        <w:ind w:left="0"/>
        <w:jc w:val="left"/>
      </w:pPr>
      <w:r>
        <w:rPr>
          <w:rFonts w:ascii="Times New Roman"/>
          <w:b/>
          <w:i w:val="false"/>
          <w:color w:val="000000"/>
        </w:rPr>
        <w:t xml:space="preserve"> № 618 Сайлау учаскесі</w:t>
      </w:r>
    </w:p>
    <w:p>
      <w:pPr>
        <w:spacing w:after="0"/>
        <w:ind w:left="0"/>
        <w:jc w:val="both"/>
      </w:pPr>
      <w:r>
        <w:rPr>
          <w:rFonts w:ascii="Times New Roman"/>
          <w:b w:val="false"/>
          <w:i w:val="false"/>
          <w:color w:val="000000"/>
          <w:sz w:val="28"/>
        </w:rPr>
        <w:t>
      Орталығы: Алматы қаласы, Нұркент шағынауданы, 12, "№ 201 мектеп - гимназиясы" коммуналдық мемлекеттік мекемесі.</w:t>
      </w:r>
    </w:p>
    <w:p>
      <w:pPr>
        <w:spacing w:after="0"/>
        <w:ind w:left="0"/>
        <w:jc w:val="both"/>
      </w:pPr>
      <w:r>
        <w:rPr>
          <w:rFonts w:ascii="Times New Roman"/>
          <w:b w:val="false"/>
          <w:i w:val="false"/>
          <w:color w:val="000000"/>
          <w:sz w:val="28"/>
        </w:rPr>
        <w:t>
      Шекарасы: Дарабоз шағынауданы № 33, 35, 37, 39, 41, 43, 45, 47, 49, 51, 53, 55, 57, 59, 61, 63, 65, 67, 79, 81, 83, 85 көпқабатты үйлері.</w:t>
      </w:r>
    </w:p>
    <w:p>
      <w:pPr>
        <w:spacing w:after="0"/>
        <w:ind w:left="0"/>
        <w:jc w:val="left"/>
      </w:pPr>
      <w:r>
        <w:rPr>
          <w:rFonts w:ascii="Times New Roman"/>
          <w:b/>
          <w:i w:val="false"/>
          <w:color w:val="000000"/>
        </w:rPr>
        <w:t xml:space="preserve"> № 620 Сайлау учаскесі</w:t>
      </w:r>
    </w:p>
    <w:p>
      <w:pPr>
        <w:spacing w:after="0"/>
        <w:ind w:left="0"/>
        <w:jc w:val="both"/>
      </w:pPr>
      <w:r>
        <w:rPr>
          <w:rFonts w:ascii="Times New Roman"/>
          <w:b w:val="false"/>
          <w:i w:val="false"/>
          <w:color w:val="000000"/>
          <w:sz w:val="28"/>
        </w:rPr>
        <w:t>
      Орталығы: Алматы қаласы, Алғабас шағынауданы, Алдияр көшесі, 16, "№ 185 жалпы білім беру мектебі" коммуналдық мемлекеттік мекемесі.</w:t>
      </w:r>
    </w:p>
    <w:p>
      <w:pPr>
        <w:spacing w:after="0"/>
        <w:ind w:left="0"/>
        <w:jc w:val="both"/>
      </w:pPr>
      <w:r>
        <w:rPr>
          <w:rFonts w:ascii="Times New Roman"/>
          <w:b w:val="false"/>
          <w:i w:val="false"/>
          <w:color w:val="000000"/>
          <w:sz w:val="28"/>
        </w:rPr>
        <w:t>
      Шекарасы: Қарғалы өзені және Алғабас шағынауданы Алдияр көшесінің қиылысынан Алғабас шағынауданы Алдияр көшесімен батыс бағытта Теректі шағынауданы Таусоғар көшесіне дейін. Теректі шағынауданы Таусоғар көшесімен солтүстік бағытта Алғабас шағынауданы Бойтұмар көшесіне дейін. Алғабас шағынауданы Бойтұмар көшесімен батыс бағытта Алғабас шағынауданы Көзайым көшесіне дейін. Алғабас шағынауданы Көзайым көшесімен солтүстік бағытта Алғабас шағынауданы Орақты батыр көшесіне дейін. Алғабас шағынауданы Орақты батыр көшесімен солтүстік бағытта Алғабас шағынауданы Ақниет көшесіне дейін. Алғабас шағынауданы Ақниет көшесімен батыс бағытта Алғабас шағынауданы Кетбұға көшесіне дейін. Алғабас шағынауданы Кетбұға көшесімен солтүстік - батыс бағытта Алғабас шағынауданы Тұран көшесіне дейін. Алғабас шағынауданы Тұран көшесімен солтүстік - шығыс бағытта Алғабас шағынауданы Инабат көшесіне дейін. Алғабас шағынауданы Инабат көшесімен солтүстік бағытта Алғабас шағынауданы Шұбартал көшесіне дейін. Алғабас шағынауданы Шұбартал көшесімен шығыс бағытта Қарғалы өзеніне дейін. Қарғалы өзені арнасымен оңтүстік бағытта Алғабас шағынауданы Алдияр көшесіне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