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17e7" w14:textId="0691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коммуналдық мүлкін иеліктен шығару түрлерін таңдау жөніндегі критерийлерді белгілеу туралы" 2016 жылғы 27 қыркүйектегі № 3/479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29 тамыздағы № 3/477 қаулысы. Алматы қаласы Әділет департаментінде 2024 жылғы 4 қыркүйекте № 1787-02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коммуналдық мүлкін иеліктен шығару түрлерін таңдау жөніндегі критерийлерді белгілеу туралы" 2016 жылғы 27 қыркүйектегі № 3/479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1325 болып тіркелген).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