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f69" w14:textId="eb0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қаласындағы бейбіт жиналыстарды ұйымдастыру және өткізу үшін арнайы орындарды, сондай-ақ арнайы орындарды пайдалану тәртібін айқындау туралы" Алматы қаласы мәслихатының 2020 жылғы 23 маусымдағы № 462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XXII сессиясының 2024 жылғы 28 тамыздағы № 144 шешiмi. Алматы қаласы Әділет департаментінде 2024 жылғы 4 қыркүйекте № 1786-02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қаласындағы бейбіт жиналыстарды ұйымдастыру және өткізу үшін арнайы орындарды, сондай-ақ арнайы орындарды пайдалану тәртібін айқындау туралы" Алматы қаласы мәслихатының 2020 жылғы 23 маусымдағы № 462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1622 болып тіркелген)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2.2-жол мынадай редакцияда жазылсын: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Арқа" кинотеатрының артындағы гүлзар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тұрақ орны (1 кіру, 1 шығу) бар.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адамнан артық емес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3.3-жол мынадай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атындағы саябақ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жасанды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энергиясын қосуға арналған нүкте;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бейнебақылау және бейнетіркеу камералары;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тұрақ орны (1 кіру, 1 шығу) бар.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артық емес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4.4-жол мынадай редакцияда жазылсын: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даңғылынан бастап Жамбыл Жабаев көшесінің бойымен Сәбит Мұқанов көшесіне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көше бойында жарықтандыру;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бейнебақылау және бейнетіркеу камералары бар.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адамнан артық емес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