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7d80" w14:textId="e127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2024 жылғы 27 тамыздағы № 3/469 қаулысы. Алматы қаласы Әділет департаментінде 2024 жылғы 28 тамызда № 1784-02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 1 тармағының 4-4)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бұйрығына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11148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Алматы қаласының аумағында стационарлық емес сауда объектілерін орналастыру орындары айқындалсын және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Кәсіпкерлік және инвестициялар басқармасы" коммуналдық мемлекеттік мекемесі заңнамамен белгіленген тәртіпте: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қаласы Әділет департаментінде мемлекеттік тіркелуін;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қаласы әкімдігінің интернет-ресурсында орналастыруды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емес сауда объектісінің орналасқан жері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ауданы,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емес сауда объектісінің жақын орналасқан инфрақұрылым (ұқсас тауарлар ассортименті сатылатын сауда объектілері, сондай-ақ қоғамдық тамақтану объектілері) ескерілген қызмет саласы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Саялы шағын ауданы, Аққайнар көшесі, батыс бағыттағы №5 ғимараттан 100 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Көкқайнар шағын ауданы, Арқалық көшесі, шығыс бағыттағы №63 ғимараттан 25 метр жерде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шағын ауданы, №5 және №6 үйлердің бұрышы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Ақкент шағын ауданы, оңтүстік бағыттағы №4 ғимараттан 50 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айналыммен Жұмабаев көшелерінің қиылысы, шығыс бағыттағы футбол алаңынан 20 метр жерде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Зерделі шағын ауданы №1/61 және №1/62 үйлердің бұрышы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Зерделі шағын ауданы №1/52 және №1/51 үйлердің бұрышы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Зерделі шағын ауданы №1/53 және №1/52 үйлердің бұрышы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Нұркент шағын ауданы, №62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айналым көшесі, Уйгурская көшесінің бұрышы, "Рахат КЗ" базарына қарама-қарсы, солтүстік бағыттағы жерүсті жаяу жүргінші өткелінен 20 метр жерде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Дарабоз шағын ауданы, "Алатау Сити" тұрғын кешені, оңтүстік бағыттағы №3 ғимараттан 100 метр жерде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13-і шағын ауданы, №18 ғимарат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шағын ауданы, Бәйтереков көшесі, шығыс бағыттағы №57 ғимараттан 20 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шағын ауданы, Бәйтереков көшесі, шығыс бағыттағы №59 ғимараттан 20 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даңғылы, №383 ғимаратқа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көшесі, Исаев көшесінің қиылысы, солтүстік бағыттағы № 150 ғимараттан 20 метр жерде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ауданы, Мұратбаев көшесі, оңтүстік бағыттағы №64 ғимараттан 5 метр жерде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көшесінің солтүстік-батыс жағы, Брусиловский көшесінің бұрышы, оңтүстік бағыттағы №249 ғимараттан 10 метр жерде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көшесінің солтүстік-шығыс жағы, Прокофьев көшесінің бұрышы, батыс бағыттағы №251а ғимараттан 10 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 даңғылы, №176а ғимаратының алдындағы учаске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 көшесінің солтүстік-батыс жағы, Қазыбек би көшесінің солтүстігі, оңтүстік бағыттағы №63 ғимараттан 30 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 даңғылы, Курильская көшесінің бұрышы, оңтүстік бағыттағы №200а ғимараттан 30 метр жерде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Розыбакиев көшесінің қиылысы, батыс бағыттағы №214а ғимараттан 20 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Құрманғазы көшесі, Әуезов театрының жанындағы сквер, солтүстік бағыттағы 30 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Байсейітова көшесі, №1 үйге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Сейфуллин даңғылы, №472/13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Желтоқсан көшесі, №74А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Төле би көшесі, №160/3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ауданы, Абай даңғылы, батыс бағыттағы №39 әкімшілік ғимараттан 20 метр жерде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ауданы, Шагабутдинов көшесі, солтүстік бағыттағы №45 ғимараттан 10 метр жерде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 даңғылы, батыс бағыттағы №150 ғимараттан 20 метр жерде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көшесі, №127/1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шығыс бағыттағы №143 әкімшілік ғимараттан 30 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Түркебаев көшесі, №24а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көшесі, №108 ғимаратқа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көшесі, №114 ғимаратқа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көшесі, №98 ғимаратқа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№55/1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көшесі, Тұрғыт Озал көшесінің шығысы, солтүстік бағыттағы №234б ғимараттан 30 метр жерде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Гоголь және Панфилов көшелерінің қиылысы, батыс бағыттағы №92/63 ғимараттан 30 метр жерде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Таугүл-2 шағын ауданы, Тургенев көшесі, №1 ғимаратқа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ауданы, №20/2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шағын ауданы, оңтүстік бағыттағы №29а ғимараттан 5 метр жерде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ауданы, №3/1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Ақсай-1 шағын ауданы, №5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Ақсай-1 шағын ауданы, №15в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Ақсай-2 шағын ауданы, Төле би көшесі, № 24а әкімшілік ғимараттың оң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Ақсай-1А шағын ауданы, №4Б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шағын ауданы, №4а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Жетісу-2 шағын ауданы, №62 ғимараттың оң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Жетісу-4 шағын ауданы, №2/1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Жетісу-2 шағын ауданы, №43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Ақсай-3 шағын ауданы, №5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Ақсай-4 шағын ауданы, №90/1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ауданы, №22 және №23 ғимараттардың ортасы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Ақсай-1 шағын ауданы, №2/6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ауданы, №31/3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көшесінің оңтүстігі, Өтеген батыр көшесінің батысы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ауданы, Алтынсарин даңғылы жағынан № 2 ғимаратқа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№279/7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даңғылының оңтүстігі, Алтынсарин даңғылының шығысы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көшесі, №162/2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Ақсай-3 шағын ауданы, №5/1 ғимараттың сол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ауданы, №16/1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көшесінің оңтүстігі, Өтеген батыр көшесінің шығысы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ауданы, №27/4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Шаляпин көшесінің солтүстігі, Алтынсарин даңғылының батысы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Ақсай-2 шағын ауданы, №8 ғимараттың шығысы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 көшесі, №6к ғимаратқа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Отарская көшесі, №293г ғимаратқа қарама-қарсы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Қабдолов көшесі, №10/3 ғимаратқа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ауданы, Сүлейменов көшесі, №1В ғимараттың жаны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Ақсай-4 шағын ауданы, №41 ғимаратқа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Жұбанов көшесі, №14 ғимаратқа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Ақсай-5 шағын ауданы, №1 ғимаратқа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Ақсай-4 шағын ауданы, №100 ғимаратқа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көшесі, №69Б ғимараттың жаны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Ақсай-4 шағын ауданы, №50 ғимараттың жаны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ауданы, №34 ғимараттың жаны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ауданы, №18 ғимараттың жаны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ауданы, №15 ғимараттың жаны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көшесі, №102 ғимараттың жаны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Таугүл-1 шағын ауданы, №43 ғимараттың жаны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Тимирязев көшесі, №79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Розыбакиев көшесі, №77/3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№136/1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ауданы, Қазақфильм шағын ауданы, Исиналиев көшесі, №13 үйге қарама қарсы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Орбита-2 шағын ауданы, №28 және №28а үйлердің бұрышы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Жандосов көшесі, №94а оңтүстігі, Әбіш Кекілбайұлы көшесінен шығыс бағыттағы 130 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ауданы, Тимирязев көшесінің солтүстігі, №77, Әуезов көшесінің қиылысы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 бульвары, №64б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Алмагүл шағын ауданы, №3а ғимараттың оң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Мыңбаев көшесі, 6-линия көшесінің бұрышы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ауданы, Қазақстан Республикасының Тұңғыш Президенті саябағы, Музыкалық субұрқаққа қарама-қарсы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№66а/1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 көшесі, №49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№232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Дулати даңғылы, №1/3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Тимирязев көшесі, №79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Клочков көшесі, №158/1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Қазақфильм шағын ауданы, №28а/1, №28 үйден 6 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даңғылының оңтүстігі, Исиналиев көшесінің шығысы, Қазақфильм шағын ауданы, №28/1 учаске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Розыбакиев көшесі, №125/9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Жароков көшесінің бұрышы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ауданы, Байтұрсынов көшесі, №90 ғимараттың жаны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Тілендиев және Айвазовский көшелерінің қиылысы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Мұстафин көшесі, Торайғыров көшесінің бұрышы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Жандосов көшесі, Розыбакиев көшесінің бұрышы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Байқадамов көшесінің бұрышы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ауданы, Орбита-3 шағын ауданы, №13Б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Айнабұлақ-3 шағын ауданы, №98/5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Құлагер шағын ауданы, №70 үйдің оң жағы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 шағын ауданы, Көкмайса көшесі, №28 және №30 ғимараттардың ортасы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шағын ауданы, Мақатаев көшесі, Ангарская көшесінің қиылсы, №43/3 учаске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 шағын ауданы, №5 ғимараттың сыртқы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 шағын ауданы, №53 ғимараттың сыртқы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Мақатаев көшесі, шығыс бағыттағы №65б ғимараттан 20 метр жерде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шағын ауданы, №37 үйдің сыртқы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шағын ауданы, №53 және №54 ғимараттардың бұрышы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Медеу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көшесі, №13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Медеу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Қайыпов көшесі,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Медеу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Жетбаев көшесі, №45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Наурызбай ауданы, Қалқаман-2 шағын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№15/11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ауданы, Райымбек батыр даңғылы, солтүстік бағыттағы №590/2 2к үйден 100 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ауданы, Шұғыла шағын ауданы, №340/4к9 ғимараттың сыртқы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Наурызбай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даңғылы, №208 мектептің 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Наурызбай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 көшесі, №6/46к1 және №6/43к3 үйлердің ортасындағы жаяу жүргінші аллеясы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ауданы, Санаторная көшесі, №61А үйдің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Наурызбай ауданы, Қалқаман шағын ауданы, Айбергенов көшесі, оңтүстік бағыттағы №219 үйден 50 метр жерде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Наурызбай ауданы, Жүнісов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№2/13к13 ғимаратқа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ауданы, Қалқаман-2 шағын ауданы, Байкен Әшімов көшесі, №10Д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Наурызбай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Береке көшесі, Абай даңғылының бұрышы, батыс бағыттағы №79 үйден 50 метр жерде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ауданы, Шұғыла шағын ауданы, №342к6 ғимараттың сыртқы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ауданы, Шұғыла шағын ауданы, №341/5к7 ғимараттың сыртқы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ауданы, Сейфуллин даңғылы, №179/22 үйдің оң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Түрксіб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Шолохов көшесі, №28 ғимаратқа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Түрксіб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Зорге көшесі, №7/2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Түрксіб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Жұлдыз-2 шағын ауданы, №27Г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Түрксіб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өндіріс кооперативі, №336/3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Түрксіб ауданы, Сауранбаев көшесі, Спартак көшесінің бұрышы, солтүстік бағыттағы №15 ғимараттан 20 метр жерде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Түрксіб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Шолохов көшесі, Сауранбаев көшесінің бұрышы, №24 және №26а ғимараттардың ортасы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Түрксіб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Шолохов көшесі, №6 әкімшілік ғимараттың оң жағы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сату, жақын орналасқан инфрақұрылым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